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3970" w:rsidRDefault="00373970" w:rsidP="0065410D">
      <w:pPr>
        <w:widowControl w:val="0"/>
        <w:spacing w:line="240" w:lineRule="auto"/>
        <w:ind w:left="5"/>
        <w:jc w:val="right"/>
        <w:rPr>
          <w:rFonts w:ascii="Times New Roman" w:hAnsi="Times New Roman" w:cs="Times New Roman"/>
          <w:bCs/>
          <w:color w:val="000000"/>
          <w:sz w:val="24"/>
          <w:szCs w:val="24"/>
          <w:lang w:val="en-GB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lang w:val="en-GB"/>
        </w:rPr>
        <w:t>Work Address</w:t>
      </w:r>
    </w:p>
    <w:p w:rsidR="002B34FF" w:rsidRDefault="00373970" w:rsidP="0065410D">
      <w:pPr>
        <w:widowControl w:val="0"/>
        <w:spacing w:line="240" w:lineRule="auto"/>
        <w:ind w:left="5"/>
        <w:jc w:val="right"/>
        <w:rPr>
          <w:rFonts w:ascii="Times New Roman" w:hAnsi="Times New Roman" w:cs="Times New Roman"/>
          <w:bCs/>
          <w:color w:val="000000"/>
          <w:sz w:val="24"/>
          <w:szCs w:val="24"/>
          <w:lang w:val="en-GB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lang w:val="en-GB"/>
        </w:rPr>
        <w:t>Address</w:t>
      </w:r>
    </w:p>
    <w:p w:rsidR="00373970" w:rsidRDefault="00373970" w:rsidP="0065410D">
      <w:pPr>
        <w:widowControl w:val="0"/>
        <w:spacing w:line="240" w:lineRule="auto"/>
        <w:ind w:left="5"/>
        <w:jc w:val="right"/>
        <w:rPr>
          <w:rFonts w:ascii="Times New Roman" w:hAnsi="Times New Roman" w:cs="Times New Roman"/>
          <w:bCs/>
          <w:color w:val="000000"/>
          <w:sz w:val="24"/>
          <w:szCs w:val="24"/>
          <w:lang w:val="en-GB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lang w:val="en-GB"/>
        </w:rPr>
        <w:t>Address</w:t>
      </w:r>
    </w:p>
    <w:p w:rsidR="00373970" w:rsidRDefault="00373970" w:rsidP="0065410D">
      <w:pPr>
        <w:widowControl w:val="0"/>
        <w:spacing w:line="240" w:lineRule="auto"/>
        <w:ind w:left="5"/>
        <w:jc w:val="right"/>
        <w:rPr>
          <w:rFonts w:ascii="Times New Roman" w:hAnsi="Times New Roman" w:cs="Times New Roman"/>
          <w:bCs/>
          <w:color w:val="000000"/>
          <w:sz w:val="24"/>
          <w:szCs w:val="24"/>
          <w:lang w:val="en-GB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lang w:val="en-GB"/>
        </w:rPr>
        <w:t>Address, Oyo</w:t>
      </w:r>
    </w:p>
    <w:p w:rsidR="00373970" w:rsidRPr="00506021" w:rsidRDefault="00373970" w:rsidP="0065410D">
      <w:pPr>
        <w:widowControl w:val="0"/>
        <w:spacing w:line="240" w:lineRule="auto"/>
        <w:ind w:left="5"/>
        <w:jc w:val="right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lang w:val="en-GB"/>
        </w:rPr>
        <w:t xml:space="preserve">Date </w:t>
      </w:r>
    </w:p>
    <w:p w:rsidR="0065410D" w:rsidRPr="0065410D" w:rsidRDefault="0065410D" w:rsidP="0065410D">
      <w:pPr>
        <w:widowControl w:val="0"/>
        <w:spacing w:line="240" w:lineRule="auto"/>
        <w:ind w:left="5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B34FF" w:rsidRPr="0065410D" w:rsidRDefault="00642B84">
      <w:pPr>
        <w:widowControl w:val="0"/>
        <w:spacing w:line="240" w:lineRule="auto"/>
        <w:ind w:left="5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5410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The Entry Clearance Officer, </w:t>
      </w:r>
    </w:p>
    <w:p w:rsidR="002B34FF" w:rsidRPr="0065410D" w:rsidRDefault="00642B84">
      <w:pPr>
        <w:widowControl w:val="0"/>
        <w:spacing w:before="43" w:line="240" w:lineRule="auto"/>
        <w:ind w:left="17"/>
        <w:rPr>
          <w:rFonts w:ascii="Times New Roman" w:hAnsi="Times New Roman" w:cs="Times New Roman"/>
          <w:color w:val="000000"/>
          <w:sz w:val="24"/>
          <w:szCs w:val="24"/>
        </w:rPr>
      </w:pPr>
      <w:r w:rsidRPr="0065410D">
        <w:rPr>
          <w:rFonts w:ascii="Times New Roman" w:hAnsi="Times New Roman" w:cs="Times New Roman"/>
          <w:color w:val="000000"/>
          <w:sz w:val="24"/>
          <w:szCs w:val="24"/>
        </w:rPr>
        <w:t xml:space="preserve">UK Visas and Immigration, </w:t>
      </w:r>
    </w:p>
    <w:p w:rsidR="002B34FF" w:rsidRPr="0065410D" w:rsidRDefault="00642B84">
      <w:pPr>
        <w:widowControl w:val="0"/>
        <w:spacing w:before="43" w:line="240" w:lineRule="auto"/>
        <w:ind w:left="9"/>
        <w:rPr>
          <w:rFonts w:ascii="Times New Roman" w:hAnsi="Times New Roman" w:cs="Times New Roman"/>
          <w:color w:val="000000"/>
          <w:sz w:val="24"/>
          <w:szCs w:val="24"/>
        </w:rPr>
      </w:pPr>
      <w:r w:rsidRPr="0065410D">
        <w:rPr>
          <w:rFonts w:ascii="Times New Roman" w:hAnsi="Times New Roman" w:cs="Times New Roman"/>
          <w:color w:val="000000"/>
          <w:sz w:val="24"/>
          <w:szCs w:val="24"/>
        </w:rPr>
        <w:t xml:space="preserve">Sheffield, </w:t>
      </w:r>
    </w:p>
    <w:p w:rsidR="002B34FF" w:rsidRPr="0065410D" w:rsidRDefault="00E712FB">
      <w:pPr>
        <w:widowControl w:val="0"/>
        <w:spacing w:before="43" w:line="240" w:lineRule="auto"/>
        <w:ind w:left="1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The </w:t>
      </w:r>
      <w:r w:rsidR="00642B84" w:rsidRPr="0065410D">
        <w:rPr>
          <w:rFonts w:ascii="Times New Roman" w:hAnsi="Times New Roman" w:cs="Times New Roman"/>
          <w:color w:val="000000"/>
          <w:sz w:val="24"/>
          <w:szCs w:val="24"/>
        </w:rPr>
        <w:t xml:space="preserve">United Kingdom. </w:t>
      </w:r>
    </w:p>
    <w:p w:rsidR="002B34FF" w:rsidRPr="0065410D" w:rsidRDefault="00642B84">
      <w:pPr>
        <w:widowControl w:val="0"/>
        <w:spacing w:before="343" w:line="240" w:lineRule="auto"/>
        <w:ind w:left="16"/>
        <w:rPr>
          <w:rFonts w:ascii="Times New Roman" w:hAnsi="Times New Roman" w:cs="Times New Roman"/>
          <w:color w:val="000000"/>
          <w:sz w:val="24"/>
          <w:szCs w:val="24"/>
        </w:rPr>
      </w:pPr>
      <w:r w:rsidRPr="0065410D">
        <w:rPr>
          <w:rFonts w:ascii="Times New Roman" w:hAnsi="Times New Roman" w:cs="Times New Roman"/>
          <w:color w:val="000000"/>
          <w:sz w:val="24"/>
          <w:szCs w:val="24"/>
        </w:rPr>
        <w:t xml:space="preserve">Dear Sir/Madam, </w:t>
      </w:r>
    </w:p>
    <w:p w:rsidR="002B34FF" w:rsidRPr="0065410D" w:rsidRDefault="00642B84" w:rsidP="001168A6">
      <w:pPr>
        <w:widowControl w:val="0"/>
        <w:spacing w:before="343" w:line="240" w:lineRule="auto"/>
        <w:ind w:left="7"/>
        <w:jc w:val="center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65410D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SUBJECT: </w:t>
      </w:r>
      <w:r w:rsidR="00373970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MOSES</w:t>
      </w:r>
      <w:r w:rsidR="001168A6" w:rsidRPr="0065410D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</w:t>
      </w:r>
      <w:r w:rsidRPr="0065410D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VISA APPLICATION FOR </w:t>
      </w:r>
      <w:r w:rsidR="001168A6" w:rsidRPr="0065410D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THE </w:t>
      </w:r>
      <w:r w:rsidR="00506021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PROFESSIONAL AND LINGUISTIC ASSESSMENT BOARD (PLAB ) 2 </w:t>
      </w:r>
      <w:r w:rsidRPr="0065410D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EXAM</w:t>
      </w:r>
    </w:p>
    <w:p w:rsidR="002B34FF" w:rsidRPr="0065410D" w:rsidRDefault="00642B84" w:rsidP="00642B84">
      <w:pPr>
        <w:widowControl w:val="0"/>
        <w:spacing w:before="343" w:line="272" w:lineRule="auto"/>
        <w:ind w:left="6" w:right="48" w:firstLine="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5410D">
        <w:rPr>
          <w:rFonts w:ascii="Times New Roman" w:hAnsi="Times New Roman" w:cs="Times New Roman"/>
          <w:color w:val="000000"/>
          <w:sz w:val="24"/>
          <w:szCs w:val="24"/>
        </w:rPr>
        <w:t xml:space="preserve">My name is </w:t>
      </w:r>
      <w:r w:rsidR="00373970">
        <w:rPr>
          <w:rFonts w:ascii="Times New Roman" w:hAnsi="Times New Roman" w:cs="Times New Roman"/>
          <w:sz w:val="24"/>
          <w:szCs w:val="24"/>
        </w:rPr>
        <w:t>------------</w:t>
      </w:r>
      <w:r w:rsidR="001168A6" w:rsidRPr="0065410D">
        <w:rPr>
          <w:rFonts w:ascii="Times New Roman" w:hAnsi="Times New Roman" w:cs="Times New Roman"/>
          <w:sz w:val="24"/>
          <w:szCs w:val="24"/>
        </w:rPr>
        <w:t>with p</w:t>
      </w:r>
      <w:r w:rsidRPr="0065410D">
        <w:rPr>
          <w:rFonts w:ascii="Times New Roman" w:hAnsi="Times New Roman" w:cs="Times New Roman"/>
          <w:color w:val="000000"/>
          <w:sz w:val="24"/>
          <w:szCs w:val="24"/>
        </w:rPr>
        <w:t xml:space="preserve">assport Number: </w:t>
      </w:r>
      <w:r w:rsidR="00373970">
        <w:rPr>
          <w:rFonts w:ascii="Times New Roman" w:hAnsi="Times New Roman" w:cs="Times New Roman"/>
          <w:b/>
          <w:sz w:val="24"/>
          <w:szCs w:val="24"/>
        </w:rPr>
        <w:t>------------</w:t>
      </w:r>
      <w:r w:rsidRPr="0065410D">
        <w:rPr>
          <w:rFonts w:ascii="Times New Roman" w:hAnsi="Times New Roman" w:cs="Times New Roman"/>
          <w:color w:val="000000"/>
          <w:sz w:val="24"/>
          <w:szCs w:val="24"/>
        </w:rPr>
        <w:t xml:space="preserve">. I am applying for a Standard Visitor Visa </w:t>
      </w:r>
      <w:r w:rsidR="00E712FB">
        <w:rPr>
          <w:rFonts w:ascii="Times New Roman" w:hAnsi="Times New Roman" w:cs="Times New Roman"/>
          <w:color w:val="000000"/>
          <w:sz w:val="24"/>
          <w:szCs w:val="24"/>
        </w:rPr>
        <w:t xml:space="preserve">to </w:t>
      </w:r>
      <w:r w:rsidRPr="0065410D">
        <w:rPr>
          <w:rFonts w:ascii="Times New Roman" w:hAnsi="Times New Roman" w:cs="Times New Roman"/>
          <w:color w:val="000000"/>
          <w:sz w:val="24"/>
          <w:szCs w:val="24"/>
        </w:rPr>
        <w:t xml:space="preserve">sit the </w:t>
      </w:r>
      <w:r w:rsidRPr="0065410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Professional and Linguistic Assessment Board </w:t>
      </w:r>
      <w:r w:rsidR="00BF6CC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(PLAB) </w:t>
      </w:r>
      <w:r w:rsidRPr="0065410D">
        <w:rPr>
          <w:rFonts w:ascii="Times New Roman" w:hAnsi="Times New Roman" w:cs="Times New Roman"/>
          <w:b/>
          <w:color w:val="000000"/>
          <w:sz w:val="24"/>
          <w:szCs w:val="24"/>
        </w:rPr>
        <w:t>Part 2 examination</w:t>
      </w:r>
      <w:r w:rsidRPr="0065410D">
        <w:rPr>
          <w:rFonts w:ascii="Times New Roman" w:hAnsi="Times New Roman" w:cs="Times New Roman"/>
          <w:color w:val="000000"/>
          <w:sz w:val="24"/>
          <w:szCs w:val="24"/>
        </w:rPr>
        <w:t xml:space="preserve"> scheduled </w:t>
      </w:r>
      <w:r w:rsidRPr="0065410D">
        <w:rPr>
          <w:rFonts w:ascii="Times New Roman" w:hAnsi="Times New Roman" w:cs="Times New Roman"/>
          <w:sz w:val="24"/>
          <w:szCs w:val="24"/>
        </w:rPr>
        <w:t xml:space="preserve">for </w:t>
      </w:r>
      <w:r w:rsidR="00373970">
        <w:rPr>
          <w:rFonts w:ascii="Times New Roman" w:hAnsi="Times New Roman" w:cs="Times New Roman"/>
          <w:b/>
          <w:sz w:val="24"/>
          <w:szCs w:val="24"/>
        </w:rPr>
        <w:t>-------------</w:t>
      </w:r>
      <w:r w:rsidRPr="0065410D">
        <w:rPr>
          <w:rFonts w:ascii="Times New Roman" w:hAnsi="Times New Roman" w:cs="Times New Roman"/>
          <w:color w:val="000000"/>
          <w:sz w:val="24"/>
          <w:szCs w:val="24"/>
        </w:rPr>
        <w:t xml:space="preserve"> in Manchester, United Kingdom. </w:t>
      </w:r>
    </w:p>
    <w:p w:rsidR="002B34FF" w:rsidRPr="0065410D" w:rsidRDefault="001168A6" w:rsidP="00642B84">
      <w:pPr>
        <w:widowControl w:val="0"/>
        <w:spacing w:before="313" w:line="272" w:lineRule="auto"/>
        <w:ind w:left="7" w:right="47" w:firstLine="1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5410D">
        <w:rPr>
          <w:rFonts w:ascii="Times New Roman" w:hAnsi="Times New Roman" w:cs="Times New Roman"/>
          <w:color w:val="000000"/>
          <w:sz w:val="24"/>
          <w:szCs w:val="24"/>
        </w:rPr>
        <w:t>I am a qualified medical doctor</w:t>
      </w:r>
      <w:r w:rsidR="00642B84" w:rsidRPr="0065410D">
        <w:rPr>
          <w:rFonts w:ascii="Times New Roman" w:hAnsi="Times New Roman" w:cs="Times New Roman"/>
          <w:color w:val="000000"/>
          <w:sz w:val="24"/>
          <w:szCs w:val="24"/>
        </w:rPr>
        <w:t xml:space="preserve"> registered with the Medical and Dental Council of Nigeria (MDCN)</w:t>
      </w:r>
      <w:r w:rsidRPr="0065410D">
        <w:rPr>
          <w:rFonts w:ascii="Times New Roman" w:hAnsi="Times New Roman" w:cs="Times New Roman"/>
          <w:color w:val="000000"/>
          <w:sz w:val="24"/>
          <w:szCs w:val="24"/>
        </w:rPr>
        <w:t xml:space="preserve"> with permanent registration number: </w:t>
      </w:r>
      <w:r w:rsidR="00373970">
        <w:rPr>
          <w:rFonts w:ascii="Times New Roman" w:hAnsi="Times New Roman" w:cs="Times New Roman"/>
          <w:b/>
          <w:color w:val="000000"/>
          <w:sz w:val="24"/>
          <w:szCs w:val="24"/>
        </w:rPr>
        <w:t>----------</w:t>
      </w:r>
      <w:r w:rsidRPr="0065410D">
        <w:rPr>
          <w:rFonts w:ascii="Times New Roman" w:hAnsi="Times New Roman" w:cs="Times New Roman"/>
          <w:color w:val="000000"/>
          <w:sz w:val="24"/>
          <w:szCs w:val="24"/>
        </w:rPr>
        <w:t xml:space="preserve"> and </w:t>
      </w:r>
      <w:r w:rsidR="003E4066">
        <w:rPr>
          <w:rFonts w:ascii="Times New Roman" w:hAnsi="Times New Roman" w:cs="Times New Roman"/>
          <w:color w:val="000000"/>
          <w:sz w:val="24"/>
          <w:szCs w:val="24"/>
        </w:rPr>
        <w:t xml:space="preserve">hold </w:t>
      </w:r>
      <w:r w:rsidRPr="0065410D">
        <w:rPr>
          <w:rFonts w:ascii="Times New Roman" w:hAnsi="Times New Roman" w:cs="Times New Roman"/>
          <w:color w:val="000000"/>
          <w:sz w:val="24"/>
          <w:szCs w:val="24"/>
        </w:rPr>
        <w:t xml:space="preserve">a </w:t>
      </w:r>
      <w:r w:rsidR="005F3DF1">
        <w:rPr>
          <w:rFonts w:ascii="Times New Roman" w:hAnsi="Times New Roman" w:cs="Times New Roman"/>
          <w:color w:val="000000"/>
          <w:sz w:val="24"/>
          <w:szCs w:val="24"/>
        </w:rPr>
        <w:t xml:space="preserve">currently </w:t>
      </w:r>
      <w:r w:rsidRPr="0065410D">
        <w:rPr>
          <w:rFonts w:ascii="Times New Roman" w:hAnsi="Times New Roman" w:cs="Times New Roman"/>
          <w:color w:val="000000"/>
          <w:sz w:val="24"/>
          <w:szCs w:val="24"/>
        </w:rPr>
        <w:t xml:space="preserve">valid </w:t>
      </w:r>
      <w:r w:rsidR="005F3DF1">
        <w:rPr>
          <w:rFonts w:ascii="Times New Roman" w:hAnsi="Times New Roman" w:cs="Times New Roman"/>
          <w:color w:val="000000"/>
          <w:sz w:val="24"/>
          <w:szCs w:val="24"/>
        </w:rPr>
        <w:t>license to practice m</w:t>
      </w:r>
      <w:r w:rsidR="00642B84" w:rsidRPr="0065410D">
        <w:rPr>
          <w:rFonts w:ascii="Times New Roman" w:hAnsi="Times New Roman" w:cs="Times New Roman"/>
          <w:color w:val="000000"/>
          <w:sz w:val="24"/>
          <w:szCs w:val="24"/>
        </w:rPr>
        <w:t xml:space="preserve">edicine in Nigeria. </w:t>
      </w:r>
    </w:p>
    <w:p w:rsidR="002B34FF" w:rsidRPr="005F3DF1" w:rsidRDefault="001168A6" w:rsidP="00642B84">
      <w:pPr>
        <w:widowControl w:val="0"/>
        <w:spacing w:before="313" w:line="272" w:lineRule="auto"/>
        <w:ind w:left="7" w:right="47" w:firstLine="12"/>
        <w:jc w:val="both"/>
        <w:rPr>
          <w:rFonts w:ascii="Times New Roman" w:hAnsi="Times New Roman" w:cs="Times New Roman"/>
          <w:i/>
          <w:color w:val="000000"/>
          <w:sz w:val="24"/>
          <w:szCs w:val="24"/>
          <w:lang w:val="en-GB"/>
        </w:rPr>
      </w:pPr>
      <w:r w:rsidRPr="005F3DF1">
        <w:rPr>
          <w:rFonts w:ascii="Times New Roman" w:hAnsi="Times New Roman" w:cs="Times New Roman"/>
          <w:i/>
          <w:color w:val="000000"/>
          <w:sz w:val="24"/>
          <w:szCs w:val="24"/>
          <w:lang w:val="en-GB"/>
        </w:rPr>
        <w:t xml:space="preserve">(Evidence attached: </w:t>
      </w:r>
      <w:r w:rsidR="00B73356">
        <w:rPr>
          <w:rFonts w:ascii="Times New Roman" w:hAnsi="Times New Roman" w:cs="Times New Roman"/>
          <w:i/>
          <w:color w:val="000000"/>
          <w:sz w:val="24"/>
          <w:szCs w:val="24"/>
          <w:lang w:val="en-GB"/>
        </w:rPr>
        <w:t>(1)International Passport, (2)</w:t>
      </w:r>
      <w:r w:rsidRPr="005F3DF1">
        <w:rPr>
          <w:rFonts w:ascii="Times New Roman" w:hAnsi="Times New Roman" w:cs="Times New Roman"/>
          <w:i/>
          <w:color w:val="000000"/>
          <w:sz w:val="24"/>
          <w:szCs w:val="24"/>
          <w:lang w:val="en-GB"/>
        </w:rPr>
        <w:t>Annual Pr</w:t>
      </w:r>
      <w:r w:rsidR="00642B84" w:rsidRPr="005F3DF1">
        <w:rPr>
          <w:rFonts w:ascii="Times New Roman" w:hAnsi="Times New Roman" w:cs="Times New Roman"/>
          <w:i/>
          <w:color w:val="000000"/>
          <w:sz w:val="24"/>
          <w:szCs w:val="24"/>
          <w:lang w:val="en-GB"/>
        </w:rPr>
        <w:t>actic</w:t>
      </w:r>
      <w:r w:rsidRPr="005F3DF1">
        <w:rPr>
          <w:rFonts w:ascii="Times New Roman" w:hAnsi="Times New Roman" w:cs="Times New Roman"/>
          <w:i/>
          <w:color w:val="000000"/>
          <w:sz w:val="24"/>
          <w:szCs w:val="24"/>
          <w:lang w:val="en-GB"/>
        </w:rPr>
        <w:t xml:space="preserve">ing License and </w:t>
      </w:r>
      <w:r w:rsidR="00B73356">
        <w:rPr>
          <w:rFonts w:ascii="Times New Roman" w:hAnsi="Times New Roman" w:cs="Times New Roman"/>
          <w:i/>
          <w:color w:val="000000"/>
          <w:sz w:val="24"/>
          <w:szCs w:val="24"/>
          <w:lang w:val="en-GB"/>
        </w:rPr>
        <w:t>(3)</w:t>
      </w:r>
      <w:r w:rsidRPr="005F3DF1">
        <w:rPr>
          <w:rFonts w:ascii="Times New Roman" w:hAnsi="Times New Roman" w:cs="Times New Roman"/>
          <w:i/>
          <w:color w:val="000000"/>
          <w:sz w:val="24"/>
          <w:szCs w:val="24"/>
          <w:lang w:val="en-GB"/>
        </w:rPr>
        <w:t>Certificate of Full R</w:t>
      </w:r>
      <w:r w:rsidR="00642B84" w:rsidRPr="005F3DF1">
        <w:rPr>
          <w:rFonts w:ascii="Times New Roman" w:hAnsi="Times New Roman" w:cs="Times New Roman"/>
          <w:i/>
          <w:color w:val="000000"/>
          <w:sz w:val="24"/>
          <w:szCs w:val="24"/>
          <w:lang w:val="en-GB"/>
        </w:rPr>
        <w:t>egistration)</w:t>
      </w:r>
    </w:p>
    <w:p w:rsidR="002B34FF" w:rsidRPr="003D4944" w:rsidRDefault="00642B84" w:rsidP="003D4944">
      <w:pPr>
        <w:pStyle w:val="ListParagraph"/>
        <w:widowControl w:val="0"/>
        <w:numPr>
          <w:ilvl w:val="0"/>
          <w:numId w:val="6"/>
        </w:numPr>
        <w:spacing w:before="643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3D4944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WHY I AM APPLYING FOR THE UK STANDARD VISITOR VISA </w:t>
      </w:r>
    </w:p>
    <w:p w:rsidR="003E4066" w:rsidRDefault="001168A6" w:rsidP="0065410D">
      <w:pPr>
        <w:widowControl w:val="0"/>
        <w:spacing w:before="343" w:line="272" w:lineRule="auto"/>
        <w:ind w:left="6" w:right="26" w:firstLine="14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5410D">
        <w:rPr>
          <w:rFonts w:ascii="Times New Roman" w:hAnsi="Times New Roman" w:cs="Times New Roman"/>
          <w:color w:val="000000"/>
          <w:sz w:val="24"/>
          <w:szCs w:val="24"/>
        </w:rPr>
        <w:t xml:space="preserve">The Standard Visitor Visa will enable me </w:t>
      </w:r>
      <w:r w:rsidR="00E712FB">
        <w:rPr>
          <w:rFonts w:ascii="Times New Roman" w:hAnsi="Times New Roman" w:cs="Times New Roman"/>
          <w:color w:val="000000"/>
          <w:sz w:val="24"/>
          <w:szCs w:val="24"/>
        </w:rPr>
        <w:t xml:space="preserve">to </w:t>
      </w:r>
      <w:r w:rsidRPr="0065410D">
        <w:rPr>
          <w:rFonts w:ascii="Times New Roman" w:hAnsi="Times New Roman" w:cs="Times New Roman"/>
          <w:color w:val="000000"/>
          <w:sz w:val="24"/>
          <w:szCs w:val="24"/>
        </w:rPr>
        <w:t>gain access to the United Kingdom t</w:t>
      </w:r>
      <w:r w:rsidR="00BF6CC5">
        <w:rPr>
          <w:rFonts w:ascii="Times New Roman" w:hAnsi="Times New Roman" w:cs="Times New Roman"/>
          <w:color w:val="000000"/>
          <w:sz w:val="24"/>
          <w:szCs w:val="24"/>
        </w:rPr>
        <w:t>o sit for the Part 2 of the Professional and Linguistic Assessment Board</w:t>
      </w:r>
      <w:r w:rsidRPr="006541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5410D">
        <w:rPr>
          <w:rFonts w:ascii="Times New Roman" w:hAnsi="Times New Roman" w:cs="Times New Roman"/>
          <w:color w:val="000000"/>
          <w:sz w:val="24"/>
          <w:szCs w:val="24"/>
        </w:rPr>
        <w:t xml:space="preserve">Examination on </w:t>
      </w:r>
      <w:r w:rsidR="00373970">
        <w:rPr>
          <w:rFonts w:ascii="Times New Roman" w:hAnsi="Times New Roman" w:cs="Times New Roman"/>
          <w:color w:val="000000"/>
          <w:sz w:val="24"/>
          <w:szCs w:val="24"/>
        </w:rPr>
        <w:t>-----------</w:t>
      </w:r>
      <w:r w:rsidRPr="0065410D">
        <w:rPr>
          <w:rFonts w:ascii="Times New Roman" w:hAnsi="Times New Roman" w:cs="Times New Roman"/>
          <w:color w:val="000000"/>
          <w:sz w:val="24"/>
          <w:szCs w:val="24"/>
        </w:rPr>
        <w:t xml:space="preserve">, which is held only </w:t>
      </w:r>
      <w:r w:rsidR="0065410D">
        <w:rPr>
          <w:rFonts w:ascii="Times New Roman" w:hAnsi="Times New Roman" w:cs="Times New Roman"/>
          <w:color w:val="000000"/>
          <w:sz w:val="24"/>
          <w:szCs w:val="24"/>
        </w:rPr>
        <w:t xml:space="preserve">at the </w:t>
      </w:r>
      <w:r w:rsidR="0065410D" w:rsidRPr="003E4066">
        <w:rPr>
          <w:rFonts w:ascii="Times New Roman" w:hAnsi="Times New Roman" w:cs="Times New Roman"/>
          <w:b/>
          <w:color w:val="000000"/>
          <w:sz w:val="24"/>
          <w:szCs w:val="24"/>
        </w:rPr>
        <w:t>Clinical Assessment Centre, 3 Hardman Square, Manchester, United Kingdom, M3 3EB</w:t>
      </w:r>
      <w:r w:rsidR="0065410D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65410D" w:rsidRPr="006541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5410D">
        <w:rPr>
          <w:rFonts w:ascii="Times New Roman" w:hAnsi="Times New Roman" w:cs="Times New Roman"/>
          <w:color w:val="000000"/>
          <w:sz w:val="24"/>
          <w:szCs w:val="24"/>
        </w:rPr>
        <w:t>The exam is the final part of the licencing exam for international medical graduates who wish to practice medicine in the UK. I</w:t>
      </w:r>
      <w:r w:rsidR="00BF6CC5">
        <w:rPr>
          <w:rFonts w:ascii="Times New Roman" w:hAnsi="Times New Roman" w:cs="Times New Roman"/>
          <w:color w:val="000000"/>
          <w:sz w:val="24"/>
          <w:szCs w:val="24"/>
        </w:rPr>
        <w:t xml:space="preserve"> am currently</w:t>
      </w:r>
      <w:r w:rsidR="003D25B1">
        <w:rPr>
          <w:rFonts w:ascii="Times New Roman" w:hAnsi="Times New Roman" w:cs="Times New Roman"/>
          <w:color w:val="000000"/>
          <w:sz w:val="24"/>
          <w:szCs w:val="24"/>
        </w:rPr>
        <w:t xml:space="preserve"> applying to</w:t>
      </w:r>
      <w:r w:rsidR="00BF6C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D25B1">
        <w:rPr>
          <w:rFonts w:ascii="Times New Roman" w:hAnsi="Times New Roman" w:cs="Times New Roman"/>
          <w:color w:val="000000"/>
          <w:sz w:val="24"/>
          <w:szCs w:val="24"/>
        </w:rPr>
        <w:t>get</w:t>
      </w:r>
      <w:r w:rsidR="00BF6CC5">
        <w:rPr>
          <w:rFonts w:ascii="Times New Roman" w:hAnsi="Times New Roman" w:cs="Times New Roman"/>
          <w:color w:val="000000"/>
          <w:sz w:val="24"/>
          <w:szCs w:val="24"/>
        </w:rPr>
        <w:t xml:space="preserve"> registered as a medical doctor in the UK</w:t>
      </w:r>
      <w:r w:rsidR="00AF20C0">
        <w:rPr>
          <w:rFonts w:ascii="Times New Roman" w:hAnsi="Times New Roman" w:cs="Times New Roman"/>
          <w:color w:val="000000"/>
          <w:sz w:val="24"/>
          <w:szCs w:val="24"/>
        </w:rPr>
        <w:t xml:space="preserve"> with </w:t>
      </w:r>
      <w:r w:rsidR="00BF6CC5">
        <w:rPr>
          <w:rFonts w:ascii="Times New Roman" w:hAnsi="Times New Roman" w:cs="Times New Roman"/>
          <w:color w:val="000000"/>
          <w:sz w:val="24"/>
          <w:szCs w:val="24"/>
        </w:rPr>
        <w:t xml:space="preserve">GMC reference number: </w:t>
      </w:r>
      <w:r w:rsidR="00373970">
        <w:rPr>
          <w:rFonts w:ascii="Times New Roman" w:hAnsi="Times New Roman" w:cs="Times New Roman"/>
          <w:b/>
          <w:color w:val="000000"/>
          <w:sz w:val="24"/>
          <w:szCs w:val="24"/>
        </w:rPr>
        <w:t>------------</w:t>
      </w:r>
      <w:r w:rsidR="00AF20C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2B34FF" w:rsidRPr="0065410D" w:rsidRDefault="00BF6CC5" w:rsidP="0065410D">
      <w:pPr>
        <w:widowControl w:val="0"/>
        <w:spacing w:before="343" w:line="272" w:lineRule="auto"/>
        <w:ind w:left="6" w:right="26" w:firstLine="1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="001168A6" w:rsidRPr="0065410D">
        <w:rPr>
          <w:rFonts w:ascii="Times New Roman" w:hAnsi="Times New Roman" w:cs="Times New Roman"/>
          <w:color w:val="000000"/>
          <w:sz w:val="24"/>
          <w:szCs w:val="24"/>
        </w:rPr>
        <w:t xml:space="preserve"> sat for and passed the </w:t>
      </w:r>
      <w:r w:rsidR="00AF20C0">
        <w:rPr>
          <w:rFonts w:ascii="Times New Roman" w:hAnsi="Times New Roman" w:cs="Times New Roman"/>
          <w:color w:val="000000"/>
          <w:sz w:val="24"/>
          <w:szCs w:val="24"/>
        </w:rPr>
        <w:t>Professional and Linguistic Assessment Board (PLAB) Part</w:t>
      </w:r>
      <w:r w:rsidR="001168A6" w:rsidRPr="0065410D">
        <w:rPr>
          <w:rFonts w:ascii="Times New Roman" w:hAnsi="Times New Roman" w:cs="Times New Roman"/>
          <w:color w:val="000000"/>
          <w:sz w:val="24"/>
          <w:szCs w:val="24"/>
        </w:rPr>
        <w:t xml:space="preserve"> 1 examination</w:t>
      </w:r>
      <w:r w:rsidR="003D25B1">
        <w:rPr>
          <w:rFonts w:ascii="Times New Roman" w:hAnsi="Times New Roman" w:cs="Times New Roman"/>
          <w:color w:val="000000"/>
          <w:sz w:val="24"/>
          <w:szCs w:val="24"/>
        </w:rPr>
        <w:t xml:space="preserve"> that</w:t>
      </w:r>
      <w:r w:rsidR="001168A6" w:rsidRPr="0065410D">
        <w:rPr>
          <w:rFonts w:ascii="Times New Roman" w:hAnsi="Times New Roman" w:cs="Times New Roman"/>
          <w:color w:val="000000"/>
          <w:sz w:val="24"/>
          <w:szCs w:val="24"/>
        </w:rPr>
        <w:t xml:space="preserve"> held in Lagos Nigeria on</w:t>
      </w:r>
      <w:r w:rsidR="00AF20C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73970">
        <w:rPr>
          <w:rFonts w:ascii="Times New Roman" w:hAnsi="Times New Roman" w:cs="Times New Roman"/>
          <w:color w:val="000000"/>
          <w:sz w:val="24"/>
          <w:szCs w:val="24"/>
        </w:rPr>
        <w:t>-------------</w:t>
      </w:r>
      <w:r w:rsidR="00AF20C0">
        <w:rPr>
          <w:rFonts w:ascii="Times New Roman" w:hAnsi="Times New Roman" w:cs="Times New Roman"/>
          <w:color w:val="000000"/>
          <w:sz w:val="24"/>
          <w:szCs w:val="24"/>
        </w:rPr>
        <w:t>. I had previously passed</w:t>
      </w:r>
      <w:r w:rsidR="0065410D">
        <w:rPr>
          <w:rFonts w:ascii="Times New Roman" w:hAnsi="Times New Roman" w:cs="Times New Roman"/>
          <w:color w:val="000000"/>
          <w:sz w:val="24"/>
          <w:szCs w:val="24"/>
        </w:rPr>
        <w:t xml:space="preserve"> my International English Language Test (IELTS) Examination administered by the British Council in </w:t>
      </w:r>
      <w:r w:rsidR="00373970">
        <w:rPr>
          <w:rFonts w:ascii="Times New Roman" w:hAnsi="Times New Roman" w:cs="Times New Roman"/>
          <w:color w:val="000000"/>
          <w:sz w:val="24"/>
          <w:szCs w:val="24"/>
        </w:rPr>
        <w:t>-------------</w:t>
      </w:r>
      <w:r w:rsidR="00AF20C0">
        <w:rPr>
          <w:rFonts w:ascii="Times New Roman" w:hAnsi="Times New Roman" w:cs="Times New Roman"/>
          <w:color w:val="000000"/>
          <w:sz w:val="24"/>
          <w:szCs w:val="24"/>
        </w:rPr>
        <w:t>, a prerequisite for sitting the PLAB 1 examination.</w:t>
      </w:r>
      <w:r w:rsidR="00642B84" w:rsidRPr="006541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A5124F" w:rsidRDefault="00642B84" w:rsidP="00A5124F">
      <w:pPr>
        <w:widowControl w:val="0"/>
        <w:spacing w:before="313" w:after="240" w:line="240" w:lineRule="auto"/>
        <w:ind w:left="13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5F3DF1">
        <w:rPr>
          <w:rFonts w:ascii="Times New Roman" w:hAnsi="Times New Roman" w:cs="Times New Roman"/>
          <w:i/>
          <w:color w:val="000000"/>
          <w:sz w:val="24"/>
          <w:szCs w:val="24"/>
        </w:rPr>
        <w:lastRenderedPageBreak/>
        <w:t xml:space="preserve">(Evidence attached: </w:t>
      </w:r>
      <w:r w:rsidR="00B73356">
        <w:rPr>
          <w:rFonts w:ascii="Times New Roman" w:hAnsi="Times New Roman" w:cs="Times New Roman"/>
          <w:i/>
          <w:color w:val="000000"/>
          <w:sz w:val="24"/>
          <w:szCs w:val="24"/>
        </w:rPr>
        <w:t>(4)</w:t>
      </w:r>
      <w:r w:rsidR="00AD4C10" w:rsidRPr="005F3DF1">
        <w:rPr>
          <w:rFonts w:ascii="Times New Roman" w:hAnsi="Times New Roman" w:cs="Times New Roman"/>
          <w:i/>
          <w:color w:val="000000"/>
          <w:sz w:val="24"/>
          <w:szCs w:val="24"/>
        </w:rPr>
        <w:t>IELTS</w:t>
      </w:r>
      <w:r w:rsidR="00B73356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UKVI</w:t>
      </w:r>
      <w:r w:rsidR="00AD4C10" w:rsidRPr="005F3DF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Certificate, </w:t>
      </w:r>
      <w:r w:rsidR="00B73356">
        <w:rPr>
          <w:rFonts w:ascii="Times New Roman" w:hAnsi="Times New Roman" w:cs="Times New Roman"/>
          <w:i/>
          <w:color w:val="000000"/>
          <w:sz w:val="24"/>
          <w:szCs w:val="24"/>
        </w:rPr>
        <w:t>(5)</w:t>
      </w:r>
      <w:r w:rsidRPr="005F3DF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PLAB 1 </w:t>
      </w:r>
      <w:r w:rsidR="00AD4C10" w:rsidRPr="005F3DF1">
        <w:rPr>
          <w:rFonts w:ascii="Times New Roman" w:hAnsi="Times New Roman" w:cs="Times New Roman"/>
          <w:i/>
          <w:color w:val="000000"/>
          <w:sz w:val="24"/>
          <w:szCs w:val="24"/>
        </w:rPr>
        <w:t>pass result,</w:t>
      </w:r>
      <w:r w:rsidR="005F3DF1" w:rsidRPr="005F3DF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B73356">
        <w:rPr>
          <w:rFonts w:ascii="Times New Roman" w:hAnsi="Times New Roman" w:cs="Times New Roman"/>
          <w:i/>
          <w:color w:val="000000"/>
          <w:sz w:val="24"/>
          <w:szCs w:val="24"/>
        </w:rPr>
        <w:t>(6)</w:t>
      </w:r>
      <w:r w:rsidR="005F3DF1" w:rsidRPr="005F3DF1">
        <w:rPr>
          <w:rFonts w:ascii="Times New Roman" w:hAnsi="Times New Roman" w:cs="Times New Roman"/>
          <w:i/>
          <w:color w:val="000000"/>
          <w:sz w:val="24"/>
          <w:szCs w:val="24"/>
        </w:rPr>
        <w:t>PLAB</w:t>
      </w:r>
      <w:r w:rsidR="00AD4C10" w:rsidRPr="005F3DF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1 scores result</w:t>
      </w:r>
      <w:r w:rsidR="00A5124F">
        <w:rPr>
          <w:rFonts w:ascii="Times New Roman" w:hAnsi="Times New Roman" w:cs="Times New Roman"/>
          <w:i/>
          <w:color w:val="000000"/>
          <w:sz w:val="24"/>
          <w:szCs w:val="24"/>
        </w:rPr>
        <w:t>)</w:t>
      </w:r>
    </w:p>
    <w:p w:rsidR="00B73356" w:rsidRPr="00A5124F" w:rsidRDefault="00B73356" w:rsidP="00A5124F">
      <w:pPr>
        <w:widowControl w:val="0"/>
        <w:spacing w:before="313" w:after="240" w:line="240" w:lineRule="auto"/>
        <w:ind w:left="13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:rsidR="002B34FF" w:rsidRPr="003D4944" w:rsidRDefault="00642B84" w:rsidP="003D4944">
      <w:pPr>
        <w:pStyle w:val="ListParagraph"/>
        <w:widowControl w:val="0"/>
        <w:numPr>
          <w:ilvl w:val="0"/>
          <w:numId w:val="6"/>
        </w:numPr>
        <w:spacing w:before="343" w:line="240" w:lineRule="auto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3D4944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WHY I WANT TO TAKE THE PLAB EXAM </w:t>
      </w:r>
    </w:p>
    <w:p w:rsidR="007E6238" w:rsidRDefault="003E4066">
      <w:pPr>
        <w:widowControl w:val="0"/>
        <w:spacing w:before="343" w:line="272" w:lineRule="auto"/>
        <w:ind w:left="7" w:right="20" w:firstLine="1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Following</w:t>
      </w:r>
      <w:r w:rsidR="004D2DF9" w:rsidRPr="0065410D">
        <w:rPr>
          <w:rFonts w:ascii="Times New Roman" w:hAnsi="Times New Roman" w:cs="Times New Roman"/>
          <w:color w:val="000000"/>
          <w:sz w:val="24"/>
          <w:szCs w:val="24"/>
        </w:rPr>
        <w:t xml:space="preserve"> the completion of my </w:t>
      </w:r>
      <w:r w:rsidR="00AF20C0">
        <w:rPr>
          <w:rFonts w:ascii="Times New Roman" w:hAnsi="Times New Roman" w:cs="Times New Roman"/>
          <w:color w:val="000000"/>
          <w:sz w:val="24"/>
          <w:szCs w:val="24"/>
        </w:rPr>
        <w:t>housemanship (</w:t>
      </w:r>
      <w:r w:rsidR="004D2DF9" w:rsidRPr="0065410D">
        <w:rPr>
          <w:rFonts w:ascii="Times New Roman" w:hAnsi="Times New Roman" w:cs="Times New Roman"/>
          <w:color w:val="000000"/>
          <w:sz w:val="24"/>
          <w:szCs w:val="24"/>
        </w:rPr>
        <w:t>Foundation Year 1</w:t>
      </w:r>
      <w:r w:rsidR="00AF20C0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4D2DF9" w:rsidRPr="0065410D">
        <w:rPr>
          <w:rFonts w:ascii="Times New Roman" w:hAnsi="Times New Roman" w:cs="Times New Roman"/>
          <w:color w:val="000000"/>
          <w:sz w:val="24"/>
          <w:szCs w:val="24"/>
        </w:rPr>
        <w:t xml:space="preserve"> in </w:t>
      </w:r>
      <w:r w:rsidR="00373970">
        <w:rPr>
          <w:rFonts w:ascii="Times New Roman" w:hAnsi="Times New Roman" w:cs="Times New Roman"/>
          <w:color w:val="000000"/>
          <w:sz w:val="24"/>
          <w:szCs w:val="24"/>
        </w:rPr>
        <w:t>---------- at the --------------</w:t>
      </w:r>
      <w:r w:rsidR="004D2DF9" w:rsidRPr="0065410D">
        <w:rPr>
          <w:rFonts w:ascii="Times New Roman" w:hAnsi="Times New Roman" w:cs="Times New Roman"/>
          <w:color w:val="000000"/>
          <w:sz w:val="24"/>
          <w:szCs w:val="24"/>
        </w:rPr>
        <w:t>, I have practi</w:t>
      </w:r>
      <w:r w:rsidR="00E712FB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4D2DF9" w:rsidRPr="0065410D">
        <w:rPr>
          <w:rFonts w:ascii="Times New Roman" w:hAnsi="Times New Roman" w:cs="Times New Roman"/>
          <w:color w:val="000000"/>
          <w:sz w:val="24"/>
          <w:szCs w:val="24"/>
        </w:rPr>
        <w:t xml:space="preserve">ed as a general duties medical officer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in various locum jobs and currently work as </w:t>
      </w:r>
      <w:r w:rsidR="00A5124F">
        <w:rPr>
          <w:rFonts w:ascii="Times New Roman" w:hAnsi="Times New Roman" w:cs="Times New Roman"/>
          <w:color w:val="000000"/>
          <w:sz w:val="24"/>
          <w:szCs w:val="24"/>
        </w:rPr>
        <w:t xml:space="preserve">the </w:t>
      </w:r>
      <w:r w:rsidR="00373970">
        <w:rPr>
          <w:rFonts w:ascii="Times New Roman" w:hAnsi="Times New Roman" w:cs="Times New Roman"/>
          <w:color w:val="000000"/>
          <w:sz w:val="24"/>
          <w:szCs w:val="24"/>
        </w:rPr>
        <w:t>-----------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medical officer</w:t>
      </w:r>
      <w:r w:rsidR="004D2DF9" w:rsidRPr="0065410D">
        <w:rPr>
          <w:rFonts w:ascii="Times New Roman" w:hAnsi="Times New Roman" w:cs="Times New Roman"/>
          <w:color w:val="000000"/>
          <w:sz w:val="24"/>
          <w:szCs w:val="24"/>
        </w:rPr>
        <w:t xml:space="preserve"> of the </w:t>
      </w:r>
      <w:r w:rsidR="00373970">
        <w:rPr>
          <w:rFonts w:ascii="Times New Roman" w:hAnsi="Times New Roman" w:cs="Times New Roman"/>
          <w:color w:val="000000"/>
          <w:sz w:val="24"/>
          <w:szCs w:val="24"/>
        </w:rPr>
        <w:t>----------------------</w:t>
      </w:r>
      <w:r w:rsidR="004D2DF9" w:rsidRPr="0065410D">
        <w:rPr>
          <w:rFonts w:ascii="Times New Roman" w:hAnsi="Times New Roman" w:cs="Times New Roman"/>
          <w:color w:val="000000"/>
          <w:sz w:val="24"/>
          <w:szCs w:val="24"/>
        </w:rPr>
        <w:t xml:space="preserve">, under the employment of the Oyo </w:t>
      </w:r>
      <w:r w:rsidR="00E712FB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7E6238">
        <w:rPr>
          <w:rFonts w:ascii="Times New Roman" w:hAnsi="Times New Roman" w:cs="Times New Roman"/>
          <w:color w:val="000000"/>
          <w:sz w:val="24"/>
          <w:szCs w:val="24"/>
        </w:rPr>
        <w:t>tate Hospitals’</w:t>
      </w:r>
      <w:r w:rsidR="004D2DF9" w:rsidRPr="0065410D">
        <w:rPr>
          <w:rFonts w:ascii="Times New Roman" w:hAnsi="Times New Roman" w:cs="Times New Roman"/>
          <w:color w:val="000000"/>
          <w:sz w:val="24"/>
          <w:szCs w:val="24"/>
        </w:rPr>
        <w:t xml:space="preserve"> Managemen</w:t>
      </w:r>
      <w:r>
        <w:rPr>
          <w:rFonts w:ascii="Times New Roman" w:hAnsi="Times New Roman" w:cs="Times New Roman"/>
          <w:color w:val="000000"/>
          <w:sz w:val="24"/>
          <w:szCs w:val="24"/>
        </w:rPr>
        <w:t>t Board.</w:t>
      </w:r>
    </w:p>
    <w:p w:rsidR="003E4066" w:rsidRDefault="004D2DF9">
      <w:pPr>
        <w:widowControl w:val="0"/>
        <w:spacing w:before="343" w:line="272" w:lineRule="auto"/>
        <w:ind w:left="7" w:right="20" w:firstLine="1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5410D">
        <w:rPr>
          <w:rFonts w:ascii="Times New Roman" w:hAnsi="Times New Roman" w:cs="Times New Roman"/>
          <w:color w:val="000000"/>
          <w:sz w:val="24"/>
          <w:szCs w:val="24"/>
        </w:rPr>
        <w:t>I would like to go into</w:t>
      </w:r>
      <w:r w:rsidR="003E4066">
        <w:rPr>
          <w:rFonts w:ascii="Times New Roman" w:hAnsi="Times New Roman" w:cs="Times New Roman"/>
          <w:color w:val="000000"/>
          <w:sz w:val="24"/>
          <w:szCs w:val="24"/>
        </w:rPr>
        <w:t xml:space="preserve"> the</w:t>
      </w:r>
      <w:r w:rsidRPr="006541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73970">
        <w:rPr>
          <w:rFonts w:ascii="Times New Roman" w:hAnsi="Times New Roman" w:cs="Times New Roman"/>
          <w:color w:val="000000"/>
          <w:sz w:val="24"/>
          <w:szCs w:val="24"/>
        </w:rPr>
        <w:t>---------------</w:t>
      </w:r>
      <w:r w:rsidR="003E4066">
        <w:rPr>
          <w:rFonts w:ascii="Times New Roman" w:hAnsi="Times New Roman" w:cs="Times New Roman"/>
          <w:color w:val="000000"/>
          <w:sz w:val="24"/>
          <w:szCs w:val="24"/>
        </w:rPr>
        <w:t>Specialty T</w:t>
      </w:r>
      <w:r w:rsidRPr="0065410D">
        <w:rPr>
          <w:rFonts w:ascii="Times New Roman" w:hAnsi="Times New Roman" w:cs="Times New Roman"/>
          <w:color w:val="000000"/>
          <w:sz w:val="24"/>
          <w:szCs w:val="24"/>
        </w:rPr>
        <w:t>raining in th</w:t>
      </w:r>
      <w:r w:rsidR="00AD4C10">
        <w:rPr>
          <w:rFonts w:ascii="Times New Roman" w:hAnsi="Times New Roman" w:cs="Times New Roman"/>
          <w:color w:val="000000"/>
          <w:sz w:val="24"/>
          <w:szCs w:val="24"/>
        </w:rPr>
        <w:t>e country that boasts of the National Health Service (NHS)</w:t>
      </w:r>
      <w:r w:rsidR="007E6238">
        <w:rPr>
          <w:rFonts w:ascii="Times New Roman" w:hAnsi="Times New Roman" w:cs="Times New Roman"/>
          <w:color w:val="000000"/>
          <w:sz w:val="24"/>
          <w:szCs w:val="24"/>
        </w:rPr>
        <w:t xml:space="preserve"> –</w:t>
      </w:r>
      <w:r w:rsidRPr="006541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E6238">
        <w:rPr>
          <w:rFonts w:ascii="Times New Roman" w:hAnsi="Times New Roman" w:cs="Times New Roman"/>
          <w:color w:val="000000"/>
          <w:sz w:val="24"/>
          <w:szCs w:val="24"/>
        </w:rPr>
        <w:t xml:space="preserve">a </w:t>
      </w:r>
      <w:r w:rsidR="00AD4C10">
        <w:rPr>
          <w:rFonts w:ascii="Times New Roman" w:hAnsi="Times New Roman" w:cs="Times New Roman"/>
          <w:color w:val="000000"/>
          <w:sz w:val="24"/>
          <w:szCs w:val="24"/>
        </w:rPr>
        <w:t>top</w:t>
      </w:r>
      <w:r w:rsidR="007E6238">
        <w:rPr>
          <w:rFonts w:ascii="Times New Roman" w:hAnsi="Times New Roman" w:cs="Times New Roman"/>
          <w:color w:val="000000"/>
          <w:sz w:val="24"/>
          <w:szCs w:val="24"/>
        </w:rPr>
        <w:t xml:space="preserve"> global healthcare delivery system</w:t>
      </w:r>
      <w:r w:rsidRPr="0065410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3E4066">
        <w:rPr>
          <w:rFonts w:ascii="Times New Roman" w:hAnsi="Times New Roman" w:cs="Times New Roman"/>
          <w:color w:val="000000"/>
          <w:sz w:val="24"/>
          <w:szCs w:val="24"/>
        </w:rPr>
        <w:t>In order to get into this medical specialty training in the UK,</w:t>
      </w:r>
      <w:r w:rsidRPr="0065410D">
        <w:rPr>
          <w:rFonts w:ascii="Times New Roman" w:hAnsi="Times New Roman" w:cs="Times New Roman"/>
          <w:color w:val="000000"/>
          <w:sz w:val="24"/>
          <w:szCs w:val="24"/>
        </w:rPr>
        <w:t xml:space="preserve"> I need to obtain a full registration t</w:t>
      </w:r>
      <w:r w:rsidR="003E4066">
        <w:rPr>
          <w:rFonts w:ascii="Times New Roman" w:hAnsi="Times New Roman" w:cs="Times New Roman"/>
          <w:color w:val="000000"/>
          <w:sz w:val="24"/>
          <w:szCs w:val="24"/>
        </w:rPr>
        <w:t>o practice with the GMC.</w:t>
      </w:r>
    </w:p>
    <w:p w:rsidR="003E4066" w:rsidRDefault="003E4066">
      <w:pPr>
        <w:widowControl w:val="0"/>
        <w:spacing w:before="343" w:line="272" w:lineRule="auto"/>
        <w:ind w:left="7" w:right="20" w:firstLine="1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Passing the PLAB 2 test is the final requirement before full registration with the GMC for an international medical graduate like me.</w:t>
      </w:r>
    </w:p>
    <w:p w:rsidR="005F3DF1" w:rsidRPr="005F3DF1" w:rsidRDefault="005F3DF1">
      <w:pPr>
        <w:widowControl w:val="0"/>
        <w:spacing w:before="343" w:line="272" w:lineRule="auto"/>
        <w:ind w:left="7" w:right="20" w:firstLine="13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5F3DF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(Evidence attached: </w:t>
      </w:r>
      <w:r w:rsidR="00B73356">
        <w:rPr>
          <w:rFonts w:ascii="Times New Roman" w:hAnsi="Times New Roman" w:cs="Times New Roman"/>
          <w:i/>
          <w:color w:val="000000"/>
          <w:sz w:val="24"/>
          <w:szCs w:val="24"/>
        </w:rPr>
        <w:t>(7)</w:t>
      </w:r>
      <w:r w:rsidRPr="005F3DF1">
        <w:rPr>
          <w:rFonts w:ascii="Times New Roman" w:hAnsi="Times New Roman" w:cs="Times New Roman"/>
          <w:i/>
          <w:color w:val="000000"/>
          <w:sz w:val="24"/>
          <w:szCs w:val="24"/>
        </w:rPr>
        <w:t>Cer</w:t>
      </w:r>
      <w:r w:rsidR="00AF20C0">
        <w:rPr>
          <w:rFonts w:ascii="Times New Roman" w:hAnsi="Times New Roman" w:cs="Times New Roman"/>
          <w:i/>
          <w:color w:val="000000"/>
          <w:sz w:val="24"/>
          <w:szCs w:val="24"/>
        </w:rPr>
        <w:t>tificate of Completion of Housemanship</w:t>
      </w:r>
      <w:r w:rsidRPr="005F3DF1">
        <w:rPr>
          <w:rFonts w:ascii="Times New Roman" w:hAnsi="Times New Roman" w:cs="Times New Roman"/>
          <w:i/>
          <w:color w:val="000000"/>
          <w:sz w:val="24"/>
          <w:szCs w:val="24"/>
        </w:rPr>
        <w:t>)</w:t>
      </w:r>
    </w:p>
    <w:p w:rsidR="002B34FF" w:rsidRPr="003D4944" w:rsidRDefault="005F3DF1" w:rsidP="003D4944">
      <w:pPr>
        <w:pStyle w:val="ListParagraph"/>
        <w:widowControl w:val="0"/>
        <w:numPr>
          <w:ilvl w:val="0"/>
          <w:numId w:val="6"/>
        </w:numPr>
        <w:spacing w:before="343" w:line="272" w:lineRule="auto"/>
        <w:ind w:right="20"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3D4944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PLAB PART 2 EXAMINATION CONFIRMATION: </w:t>
      </w:r>
    </w:p>
    <w:p w:rsidR="002603E7" w:rsidRDefault="00642B84">
      <w:pPr>
        <w:widowControl w:val="0"/>
        <w:spacing w:before="343" w:line="272" w:lineRule="auto"/>
        <w:ind w:right="22" w:firstLine="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5410D">
        <w:rPr>
          <w:rFonts w:ascii="Times New Roman" w:hAnsi="Times New Roman" w:cs="Times New Roman"/>
          <w:color w:val="000000"/>
          <w:sz w:val="24"/>
          <w:szCs w:val="24"/>
        </w:rPr>
        <w:t xml:space="preserve">I have booked </w:t>
      </w:r>
      <w:r w:rsidR="002603E7">
        <w:rPr>
          <w:rFonts w:ascii="Times New Roman" w:hAnsi="Times New Roman" w:cs="Times New Roman"/>
          <w:color w:val="000000"/>
          <w:sz w:val="24"/>
          <w:szCs w:val="24"/>
        </w:rPr>
        <w:t xml:space="preserve">and paid for </w:t>
      </w:r>
      <w:r w:rsidRPr="0065410D">
        <w:rPr>
          <w:rFonts w:ascii="Times New Roman" w:hAnsi="Times New Roman" w:cs="Times New Roman"/>
          <w:color w:val="000000"/>
          <w:sz w:val="24"/>
          <w:szCs w:val="24"/>
        </w:rPr>
        <w:t>my PLAB Part 2 examination</w:t>
      </w:r>
      <w:r w:rsidR="002603E7">
        <w:rPr>
          <w:rFonts w:ascii="Times New Roman" w:hAnsi="Times New Roman" w:cs="Times New Roman"/>
          <w:color w:val="000000"/>
          <w:sz w:val="24"/>
          <w:szCs w:val="24"/>
        </w:rPr>
        <w:t xml:space="preserve">. I have received a confirmation booking email and receipt of booking from the </w:t>
      </w:r>
      <w:r w:rsidR="002603E7" w:rsidRPr="0065410D">
        <w:rPr>
          <w:rFonts w:ascii="Times New Roman" w:hAnsi="Times New Roman" w:cs="Times New Roman"/>
          <w:color w:val="000000"/>
          <w:sz w:val="24"/>
          <w:szCs w:val="24"/>
        </w:rPr>
        <w:t>General Medical Council</w:t>
      </w:r>
      <w:r w:rsidR="002603E7">
        <w:rPr>
          <w:rFonts w:ascii="Times New Roman" w:hAnsi="Times New Roman" w:cs="Times New Roman"/>
          <w:color w:val="000000"/>
          <w:sz w:val="24"/>
          <w:szCs w:val="24"/>
        </w:rPr>
        <w:t xml:space="preserve"> (GMC). </w:t>
      </w:r>
    </w:p>
    <w:p w:rsidR="002B34FF" w:rsidRPr="0065410D" w:rsidRDefault="00642B84">
      <w:pPr>
        <w:widowControl w:val="0"/>
        <w:spacing w:before="343" w:line="272" w:lineRule="auto"/>
        <w:ind w:right="22" w:firstLine="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5410D">
        <w:rPr>
          <w:rFonts w:ascii="Times New Roman" w:hAnsi="Times New Roman" w:cs="Times New Roman"/>
          <w:color w:val="000000"/>
          <w:sz w:val="24"/>
          <w:szCs w:val="24"/>
        </w:rPr>
        <w:t>The</w:t>
      </w:r>
      <w:r w:rsidR="002603E7">
        <w:rPr>
          <w:rFonts w:ascii="Times New Roman" w:hAnsi="Times New Roman" w:cs="Times New Roman"/>
          <w:color w:val="000000"/>
          <w:sz w:val="24"/>
          <w:szCs w:val="24"/>
        </w:rPr>
        <w:t xml:space="preserve"> GMC</w:t>
      </w:r>
      <w:r w:rsidRPr="0065410D">
        <w:rPr>
          <w:rFonts w:ascii="Times New Roman" w:hAnsi="Times New Roman" w:cs="Times New Roman"/>
          <w:color w:val="000000"/>
          <w:sz w:val="24"/>
          <w:szCs w:val="24"/>
        </w:rPr>
        <w:t xml:space="preserve"> has invited me to their Clinical Assessment Center at Manchester, 3 Hardman Street, Manchester, United Kingdom on </w:t>
      </w:r>
      <w:r w:rsidR="00373970">
        <w:rPr>
          <w:rFonts w:ascii="Times New Roman" w:hAnsi="Times New Roman" w:cs="Times New Roman"/>
          <w:color w:val="000000"/>
          <w:sz w:val="24"/>
          <w:szCs w:val="24"/>
        </w:rPr>
        <w:t>-------------</w:t>
      </w:r>
      <w:r w:rsidR="003D25B1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to take the </w:t>
      </w:r>
      <w:r w:rsidR="002603E7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PLAB 2 </w:t>
      </w:r>
      <w:r w:rsidR="003D25B1">
        <w:rPr>
          <w:rFonts w:ascii="Times New Roman" w:hAnsi="Times New Roman" w:cs="Times New Roman"/>
          <w:color w:val="000000"/>
          <w:sz w:val="24"/>
          <w:szCs w:val="24"/>
          <w:lang w:val="en-GB"/>
        </w:rPr>
        <w:t>examination.</w:t>
      </w:r>
    </w:p>
    <w:p w:rsidR="005F3DF1" w:rsidRPr="00B73356" w:rsidRDefault="00642B84" w:rsidP="00B73356">
      <w:pPr>
        <w:widowControl w:val="0"/>
        <w:spacing w:before="313" w:line="240" w:lineRule="auto"/>
        <w:ind w:left="13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5F3DF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(Evidence attached: </w:t>
      </w:r>
      <w:r w:rsidR="00B73356">
        <w:rPr>
          <w:rFonts w:ascii="Times New Roman" w:hAnsi="Times New Roman" w:cs="Times New Roman"/>
          <w:i/>
          <w:color w:val="000000"/>
          <w:sz w:val="24"/>
          <w:szCs w:val="24"/>
        </w:rPr>
        <w:t>(12)</w:t>
      </w:r>
      <w:r w:rsidRPr="005F3DF1">
        <w:rPr>
          <w:rFonts w:ascii="Times New Roman" w:hAnsi="Times New Roman" w:cs="Times New Roman"/>
          <w:i/>
          <w:color w:val="000000"/>
          <w:sz w:val="24"/>
          <w:szCs w:val="24"/>
        </w:rPr>
        <w:t>PL</w:t>
      </w:r>
      <w:r w:rsidR="005F3DF1" w:rsidRPr="005F3DF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AB 2 Booking confirmation email from GMC, </w:t>
      </w:r>
      <w:r w:rsidR="00B73356">
        <w:rPr>
          <w:rFonts w:ascii="Times New Roman" w:hAnsi="Times New Roman" w:cs="Times New Roman"/>
          <w:i/>
          <w:color w:val="000000"/>
          <w:sz w:val="24"/>
          <w:szCs w:val="24"/>
        </w:rPr>
        <w:t>(13)</w:t>
      </w:r>
      <w:r w:rsidR="005F3DF1" w:rsidRPr="005F3DF1">
        <w:rPr>
          <w:rFonts w:ascii="Times New Roman" w:hAnsi="Times New Roman" w:cs="Times New Roman"/>
          <w:i/>
          <w:color w:val="000000"/>
          <w:sz w:val="24"/>
          <w:szCs w:val="24"/>
        </w:rPr>
        <w:t>PLAB 2 Booking receipt from</w:t>
      </w:r>
      <w:r w:rsidRPr="005F3DF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GMC) </w:t>
      </w:r>
    </w:p>
    <w:p w:rsidR="002B34FF" w:rsidRPr="003D4944" w:rsidRDefault="00642B84" w:rsidP="003D4944">
      <w:pPr>
        <w:pStyle w:val="ListParagraph"/>
        <w:widowControl w:val="0"/>
        <w:numPr>
          <w:ilvl w:val="0"/>
          <w:numId w:val="6"/>
        </w:numPr>
        <w:spacing w:before="643" w:line="240" w:lineRule="auto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3D4944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ABOUT MYSELF </w:t>
      </w:r>
    </w:p>
    <w:p w:rsidR="002603E7" w:rsidRDefault="00642B84">
      <w:pPr>
        <w:widowControl w:val="0"/>
        <w:spacing w:before="343" w:line="272" w:lineRule="auto"/>
        <w:ind w:right="27"/>
        <w:jc w:val="both"/>
        <w:rPr>
          <w:rFonts w:ascii="Times New Roman" w:hAnsi="Times New Roman" w:cs="Times New Roman"/>
          <w:sz w:val="24"/>
          <w:szCs w:val="24"/>
        </w:rPr>
      </w:pPr>
      <w:r w:rsidRPr="0065410D">
        <w:rPr>
          <w:rFonts w:ascii="Times New Roman" w:hAnsi="Times New Roman" w:cs="Times New Roman"/>
          <w:sz w:val="24"/>
          <w:szCs w:val="24"/>
        </w:rPr>
        <w:t>I am a</w:t>
      </w:r>
      <w:r w:rsidRPr="0065410D">
        <w:rPr>
          <w:rFonts w:ascii="Times New Roman" w:hAnsi="Times New Roman" w:cs="Times New Roman"/>
          <w:sz w:val="24"/>
          <w:szCs w:val="24"/>
          <w:lang w:val="en-GB"/>
        </w:rPr>
        <w:t xml:space="preserve"> fully</w:t>
      </w:r>
      <w:r w:rsidRPr="0065410D">
        <w:rPr>
          <w:rFonts w:ascii="Times New Roman" w:hAnsi="Times New Roman" w:cs="Times New Roman"/>
          <w:sz w:val="24"/>
          <w:szCs w:val="24"/>
        </w:rPr>
        <w:t xml:space="preserve"> qualified and registered medical practitioner in Nigeria with the Medical and Dental Council of Nig</w:t>
      </w:r>
      <w:r w:rsidR="002D23AB" w:rsidRPr="0065410D">
        <w:rPr>
          <w:rFonts w:ascii="Times New Roman" w:hAnsi="Times New Roman" w:cs="Times New Roman"/>
          <w:sz w:val="24"/>
          <w:szCs w:val="24"/>
        </w:rPr>
        <w:t>eria (Registration Number</w:t>
      </w:r>
      <w:r w:rsidR="00373970">
        <w:rPr>
          <w:rFonts w:ascii="Times New Roman" w:hAnsi="Times New Roman" w:cs="Times New Roman"/>
          <w:sz w:val="24"/>
          <w:szCs w:val="24"/>
        </w:rPr>
        <w:t>:----------</w:t>
      </w:r>
      <w:r w:rsidRPr="0065410D">
        <w:rPr>
          <w:rFonts w:ascii="Times New Roman" w:hAnsi="Times New Roman" w:cs="Times New Roman"/>
          <w:sz w:val="24"/>
          <w:szCs w:val="24"/>
        </w:rPr>
        <w:t>). I graduated</w:t>
      </w:r>
      <w:r w:rsidR="00577093">
        <w:rPr>
          <w:rFonts w:ascii="Times New Roman" w:hAnsi="Times New Roman" w:cs="Times New Roman"/>
          <w:sz w:val="24"/>
          <w:szCs w:val="24"/>
        </w:rPr>
        <w:t xml:space="preserve"> with an MB; BS degree</w:t>
      </w:r>
      <w:r w:rsidRPr="0065410D">
        <w:rPr>
          <w:rFonts w:ascii="Times New Roman" w:hAnsi="Times New Roman" w:cs="Times New Roman"/>
          <w:sz w:val="24"/>
          <w:szCs w:val="24"/>
        </w:rPr>
        <w:t xml:space="preserve"> from the College of Medicine, University of </w:t>
      </w:r>
      <w:r w:rsidR="00373970">
        <w:rPr>
          <w:rFonts w:ascii="Times New Roman" w:hAnsi="Times New Roman" w:cs="Times New Roman"/>
          <w:sz w:val="24"/>
          <w:szCs w:val="24"/>
        </w:rPr>
        <w:t>--------------</w:t>
      </w:r>
      <w:r w:rsidRPr="0065410D">
        <w:rPr>
          <w:rFonts w:ascii="Times New Roman" w:hAnsi="Times New Roman" w:cs="Times New Roman"/>
          <w:sz w:val="24"/>
          <w:szCs w:val="24"/>
        </w:rPr>
        <w:t xml:space="preserve"> in </w:t>
      </w:r>
      <w:r w:rsidR="00373970">
        <w:rPr>
          <w:rFonts w:ascii="Times New Roman" w:hAnsi="Times New Roman" w:cs="Times New Roman"/>
          <w:sz w:val="24"/>
          <w:szCs w:val="24"/>
        </w:rPr>
        <w:t>------------</w:t>
      </w:r>
      <w:r w:rsidR="00577093">
        <w:rPr>
          <w:rFonts w:ascii="Times New Roman" w:hAnsi="Times New Roman" w:cs="Times New Roman"/>
          <w:sz w:val="24"/>
          <w:szCs w:val="24"/>
        </w:rPr>
        <w:t xml:space="preserve"> with</w:t>
      </w:r>
      <w:r w:rsidR="002603E7">
        <w:rPr>
          <w:rFonts w:ascii="Times New Roman" w:hAnsi="Times New Roman" w:cs="Times New Roman"/>
          <w:sz w:val="24"/>
          <w:szCs w:val="24"/>
        </w:rPr>
        <w:t xml:space="preserve"> flying colours as the </w:t>
      </w:r>
      <w:r w:rsidR="00373970">
        <w:rPr>
          <w:rFonts w:ascii="Times New Roman" w:hAnsi="Times New Roman" w:cs="Times New Roman"/>
          <w:sz w:val="24"/>
          <w:szCs w:val="24"/>
        </w:rPr>
        <w:t>--------------------</w:t>
      </w:r>
    </w:p>
    <w:p w:rsidR="002B34FF" w:rsidRPr="002603E7" w:rsidRDefault="002603E7">
      <w:pPr>
        <w:widowControl w:val="0"/>
        <w:spacing w:before="343" w:line="272" w:lineRule="auto"/>
        <w:ind w:right="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My </w:t>
      </w:r>
      <w:r w:rsidR="00373970">
        <w:rPr>
          <w:rFonts w:ascii="Times New Roman" w:hAnsi="Times New Roman" w:cs="Times New Roman"/>
          <w:sz w:val="24"/>
          <w:szCs w:val="24"/>
        </w:rPr>
        <w:t>-------------</w:t>
      </w:r>
      <w:r>
        <w:rPr>
          <w:rFonts w:ascii="Times New Roman" w:hAnsi="Times New Roman" w:cs="Times New Roman"/>
          <w:sz w:val="24"/>
          <w:szCs w:val="24"/>
        </w:rPr>
        <w:t xml:space="preserve"> academic performance in my final year examination got me an automatic</w:t>
      </w:r>
      <w:r w:rsidR="00642B84" w:rsidRPr="0065410D">
        <w:rPr>
          <w:rFonts w:ascii="Times New Roman" w:hAnsi="Times New Roman" w:cs="Times New Roman"/>
          <w:sz w:val="24"/>
          <w:szCs w:val="24"/>
        </w:rPr>
        <w:t xml:space="preserve"> </w:t>
      </w:r>
      <w:r w:rsidR="00E712FB">
        <w:rPr>
          <w:rFonts w:ascii="Times New Roman" w:hAnsi="Times New Roman" w:cs="Times New Roman"/>
          <w:sz w:val="24"/>
          <w:szCs w:val="24"/>
        </w:rPr>
        <w:lastRenderedPageBreak/>
        <w:t>housemanship</w:t>
      </w:r>
      <w:r w:rsidR="00642B84" w:rsidRPr="0065410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appointment </w:t>
      </w:r>
      <w:r w:rsidR="00E712FB">
        <w:rPr>
          <w:rFonts w:ascii="Times New Roman" w:hAnsi="Times New Roman" w:cs="Times New Roman"/>
          <w:sz w:val="24"/>
          <w:szCs w:val="24"/>
        </w:rPr>
        <w:t>at</w:t>
      </w:r>
      <w:r w:rsidR="002D23AB" w:rsidRPr="0065410D">
        <w:rPr>
          <w:rFonts w:ascii="Times New Roman" w:hAnsi="Times New Roman" w:cs="Times New Roman"/>
          <w:sz w:val="24"/>
          <w:szCs w:val="24"/>
        </w:rPr>
        <w:t xml:space="preserve"> the </w:t>
      </w:r>
      <w:r w:rsidR="00373970">
        <w:rPr>
          <w:rFonts w:ascii="Times New Roman" w:hAnsi="Times New Roman" w:cs="Times New Roman"/>
          <w:sz w:val="24"/>
          <w:szCs w:val="24"/>
        </w:rPr>
        <w:t>-------------</w:t>
      </w:r>
      <w:r>
        <w:rPr>
          <w:rFonts w:ascii="Times New Roman" w:hAnsi="Times New Roman" w:cs="Times New Roman"/>
          <w:sz w:val="24"/>
          <w:szCs w:val="24"/>
        </w:rPr>
        <w:t>.</w:t>
      </w:r>
      <w:r w:rsidR="002D23AB" w:rsidRPr="0065410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 did my housemanship </w:t>
      </w:r>
      <w:r w:rsidR="002D23AB" w:rsidRPr="0065410D">
        <w:rPr>
          <w:rFonts w:ascii="Times New Roman" w:hAnsi="Times New Roman" w:cs="Times New Roman"/>
          <w:sz w:val="24"/>
          <w:szCs w:val="24"/>
        </w:rPr>
        <w:t xml:space="preserve">from </w:t>
      </w:r>
      <w:r w:rsidR="00373970">
        <w:rPr>
          <w:rFonts w:ascii="Times New Roman" w:hAnsi="Times New Roman" w:cs="Times New Roman"/>
          <w:sz w:val="24"/>
          <w:szCs w:val="24"/>
        </w:rPr>
        <w:t>-----------to -------------</w:t>
      </w:r>
      <w:r>
        <w:rPr>
          <w:rFonts w:ascii="Times New Roman" w:hAnsi="Times New Roman" w:cs="Times New Roman"/>
          <w:sz w:val="24"/>
          <w:szCs w:val="24"/>
        </w:rPr>
        <w:t xml:space="preserve"> with every sense of responsibility, getting an overall assessment score of more than </w:t>
      </w:r>
      <w:r w:rsidR="00373970">
        <w:rPr>
          <w:rFonts w:ascii="Times New Roman" w:hAnsi="Times New Roman" w:cs="Times New Roman"/>
          <w:sz w:val="24"/>
          <w:szCs w:val="24"/>
        </w:rPr>
        <w:t>-------</w:t>
      </w:r>
      <w:r>
        <w:rPr>
          <w:rFonts w:ascii="Times New Roman" w:hAnsi="Times New Roman" w:cs="Times New Roman"/>
          <w:sz w:val="24"/>
          <w:szCs w:val="24"/>
        </w:rPr>
        <w:t xml:space="preserve"> in each of the departments I rotated through.</w:t>
      </w:r>
    </w:p>
    <w:p w:rsidR="002603E7" w:rsidRDefault="002D23AB">
      <w:pPr>
        <w:widowControl w:val="0"/>
        <w:spacing w:before="343" w:line="272" w:lineRule="auto"/>
        <w:ind w:right="27"/>
        <w:jc w:val="both"/>
        <w:rPr>
          <w:rFonts w:ascii="Times New Roman" w:hAnsi="Times New Roman" w:cs="Times New Roman"/>
          <w:sz w:val="24"/>
          <w:szCs w:val="24"/>
        </w:rPr>
      </w:pPr>
      <w:r w:rsidRPr="0065410D">
        <w:rPr>
          <w:rFonts w:ascii="Times New Roman" w:hAnsi="Times New Roman" w:cs="Times New Roman"/>
          <w:sz w:val="24"/>
          <w:szCs w:val="24"/>
        </w:rPr>
        <w:t>I currently wo</w:t>
      </w:r>
      <w:r w:rsidR="008948BB">
        <w:rPr>
          <w:rFonts w:ascii="Times New Roman" w:hAnsi="Times New Roman" w:cs="Times New Roman"/>
          <w:sz w:val="24"/>
          <w:szCs w:val="24"/>
        </w:rPr>
        <w:t>rk under the Oyo S</w:t>
      </w:r>
      <w:r w:rsidRPr="0065410D">
        <w:rPr>
          <w:rFonts w:ascii="Times New Roman" w:hAnsi="Times New Roman" w:cs="Times New Roman"/>
          <w:sz w:val="24"/>
          <w:szCs w:val="24"/>
        </w:rPr>
        <w:t xml:space="preserve">tate </w:t>
      </w:r>
      <w:r w:rsidR="008948BB">
        <w:rPr>
          <w:rFonts w:ascii="Times New Roman" w:hAnsi="Times New Roman" w:cs="Times New Roman"/>
          <w:sz w:val="24"/>
          <w:szCs w:val="24"/>
        </w:rPr>
        <w:t>Hospitals</w:t>
      </w:r>
      <w:r w:rsidR="003D25B1">
        <w:rPr>
          <w:rFonts w:ascii="Times New Roman" w:hAnsi="Times New Roman" w:cs="Times New Roman"/>
          <w:sz w:val="24"/>
          <w:szCs w:val="24"/>
        </w:rPr>
        <w:t>’</w:t>
      </w:r>
      <w:r w:rsidRPr="0065410D">
        <w:rPr>
          <w:rFonts w:ascii="Times New Roman" w:hAnsi="Times New Roman" w:cs="Times New Roman"/>
          <w:sz w:val="24"/>
          <w:szCs w:val="24"/>
        </w:rPr>
        <w:t xml:space="preserve"> Managemen</w:t>
      </w:r>
      <w:r w:rsidR="003D25B1">
        <w:rPr>
          <w:rFonts w:ascii="Times New Roman" w:hAnsi="Times New Roman" w:cs="Times New Roman"/>
          <w:sz w:val="24"/>
          <w:szCs w:val="24"/>
        </w:rPr>
        <w:t>t B</w:t>
      </w:r>
      <w:r w:rsidR="005F3DF1">
        <w:rPr>
          <w:rFonts w:ascii="Times New Roman" w:hAnsi="Times New Roman" w:cs="Times New Roman"/>
          <w:sz w:val="24"/>
          <w:szCs w:val="24"/>
        </w:rPr>
        <w:t>oard as the medical officer of</w:t>
      </w:r>
      <w:r w:rsidRPr="0065410D">
        <w:rPr>
          <w:rFonts w:ascii="Times New Roman" w:hAnsi="Times New Roman" w:cs="Times New Roman"/>
          <w:sz w:val="24"/>
          <w:szCs w:val="24"/>
        </w:rPr>
        <w:t xml:space="preserve"> the </w:t>
      </w:r>
      <w:r w:rsidR="00373970">
        <w:rPr>
          <w:rFonts w:ascii="Times New Roman" w:hAnsi="Times New Roman" w:cs="Times New Roman"/>
          <w:sz w:val="24"/>
          <w:szCs w:val="24"/>
        </w:rPr>
        <w:t>-----------------------</w:t>
      </w:r>
      <w:r w:rsidRPr="0065410D">
        <w:rPr>
          <w:rFonts w:ascii="Times New Roman" w:hAnsi="Times New Roman" w:cs="Times New Roman"/>
          <w:sz w:val="24"/>
          <w:szCs w:val="24"/>
        </w:rPr>
        <w:t>, Ibadan</w:t>
      </w:r>
      <w:r w:rsidR="00CB5489">
        <w:rPr>
          <w:rFonts w:ascii="Times New Roman" w:hAnsi="Times New Roman" w:cs="Times New Roman"/>
          <w:sz w:val="24"/>
          <w:szCs w:val="24"/>
        </w:rPr>
        <w:t xml:space="preserve"> under the Federal Government National Youth Service Scheme</w:t>
      </w:r>
      <w:r w:rsidRPr="0065410D">
        <w:rPr>
          <w:rFonts w:ascii="Times New Roman" w:hAnsi="Times New Roman" w:cs="Times New Roman"/>
          <w:sz w:val="24"/>
          <w:szCs w:val="24"/>
        </w:rPr>
        <w:t>.</w:t>
      </w:r>
      <w:r w:rsidR="00642B84" w:rsidRPr="0065410D">
        <w:rPr>
          <w:rFonts w:ascii="Times New Roman" w:hAnsi="Times New Roman" w:cs="Times New Roman"/>
          <w:sz w:val="24"/>
          <w:szCs w:val="24"/>
        </w:rPr>
        <w:t xml:space="preserve"> I have attached a letter of introduction from m</w:t>
      </w:r>
      <w:r w:rsidR="002603E7">
        <w:rPr>
          <w:rFonts w:ascii="Times New Roman" w:hAnsi="Times New Roman" w:cs="Times New Roman"/>
          <w:sz w:val="24"/>
          <w:szCs w:val="24"/>
        </w:rPr>
        <w:t>y employer to this application.</w:t>
      </w:r>
    </w:p>
    <w:p w:rsidR="002B34FF" w:rsidRDefault="005F3DF1">
      <w:pPr>
        <w:widowControl w:val="0"/>
        <w:spacing w:before="343" w:line="272" w:lineRule="auto"/>
        <w:ind w:right="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am a full</w:t>
      </w:r>
      <w:r w:rsidR="00E712FB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time medical </w:t>
      </w:r>
      <w:r w:rsidR="008948BB">
        <w:rPr>
          <w:rFonts w:ascii="Times New Roman" w:hAnsi="Times New Roman" w:cs="Times New Roman"/>
          <w:sz w:val="24"/>
          <w:szCs w:val="24"/>
        </w:rPr>
        <w:t>practitioner</w:t>
      </w:r>
      <w:r>
        <w:rPr>
          <w:rFonts w:ascii="Times New Roman" w:hAnsi="Times New Roman" w:cs="Times New Roman"/>
          <w:sz w:val="24"/>
          <w:szCs w:val="24"/>
        </w:rPr>
        <w:t xml:space="preserve"> with no other </w:t>
      </w:r>
      <w:r w:rsidR="003D25B1">
        <w:rPr>
          <w:rFonts w:ascii="Times New Roman" w:hAnsi="Times New Roman" w:cs="Times New Roman"/>
          <w:sz w:val="24"/>
          <w:szCs w:val="24"/>
        </w:rPr>
        <w:t>income sourc</w:t>
      </w:r>
      <w:r>
        <w:rPr>
          <w:rFonts w:ascii="Times New Roman" w:hAnsi="Times New Roman" w:cs="Times New Roman"/>
          <w:sz w:val="24"/>
          <w:szCs w:val="24"/>
        </w:rPr>
        <w:t>e</w:t>
      </w:r>
      <w:r w:rsidR="008948BB">
        <w:rPr>
          <w:rFonts w:ascii="Times New Roman" w:hAnsi="Times New Roman" w:cs="Times New Roman"/>
          <w:sz w:val="24"/>
          <w:szCs w:val="24"/>
        </w:rPr>
        <w:t xml:space="preserve"> apart from this job</w:t>
      </w:r>
      <w:r w:rsidR="00E712F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and I am</w:t>
      </w:r>
      <w:r w:rsidR="008948BB">
        <w:rPr>
          <w:rFonts w:ascii="Times New Roman" w:hAnsi="Times New Roman" w:cs="Times New Roman"/>
          <w:sz w:val="24"/>
          <w:szCs w:val="24"/>
        </w:rPr>
        <w:t xml:space="preserve"> committed to returning </w:t>
      </w:r>
      <w:r w:rsidR="00FA38A6">
        <w:rPr>
          <w:rFonts w:ascii="Times New Roman" w:hAnsi="Times New Roman" w:cs="Times New Roman"/>
          <w:sz w:val="24"/>
          <w:szCs w:val="24"/>
        </w:rPr>
        <w:t xml:space="preserve">to </w:t>
      </w:r>
      <w:r w:rsidR="008948BB">
        <w:rPr>
          <w:rFonts w:ascii="Times New Roman" w:hAnsi="Times New Roman" w:cs="Times New Roman"/>
          <w:sz w:val="24"/>
          <w:szCs w:val="24"/>
        </w:rPr>
        <w:t xml:space="preserve">Nigeria and my job </w:t>
      </w:r>
      <w:r>
        <w:rPr>
          <w:rFonts w:ascii="Times New Roman" w:hAnsi="Times New Roman" w:cs="Times New Roman"/>
          <w:sz w:val="24"/>
          <w:szCs w:val="24"/>
        </w:rPr>
        <w:t>immediately after my examinations</w:t>
      </w:r>
      <w:r w:rsidR="008948BB">
        <w:rPr>
          <w:rFonts w:ascii="Times New Roman" w:hAnsi="Times New Roman" w:cs="Times New Roman"/>
          <w:sz w:val="24"/>
          <w:szCs w:val="24"/>
        </w:rPr>
        <w:t xml:space="preserve"> on </w:t>
      </w:r>
      <w:r w:rsidR="00373970">
        <w:rPr>
          <w:rFonts w:ascii="Times New Roman" w:hAnsi="Times New Roman" w:cs="Times New Roman"/>
          <w:sz w:val="24"/>
          <w:szCs w:val="24"/>
        </w:rPr>
        <w:t>---------------.</w:t>
      </w:r>
    </w:p>
    <w:p w:rsidR="00726D62" w:rsidRPr="0065410D" w:rsidRDefault="00726D62">
      <w:pPr>
        <w:widowControl w:val="0"/>
        <w:spacing w:before="343" w:line="272" w:lineRule="auto"/>
        <w:ind w:right="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My </w:t>
      </w:r>
      <w:r w:rsidR="00033BD7">
        <w:rPr>
          <w:rFonts w:ascii="Times New Roman" w:hAnsi="Times New Roman" w:cs="Times New Roman"/>
          <w:sz w:val="24"/>
          <w:szCs w:val="24"/>
        </w:rPr>
        <w:t xml:space="preserve">employer, who is </w:t>
      </w:r>
      <w:r w:rsidR="00BC6739">
        <w:rPr>
          <w:rFonts w:ascii="Times New Roman" w:hAnsi="Times New Roman" w:cs="Times New Roman"/>
          <w:sz w:val="24"/>
          <w:szCs w:val="24"/>
        </w:rPr>
        <w:t xml:space="preserve">represented by </w:t>
      </w:r>
      <w:r w:rsidR="00373970">
        <w:rPr>
          <w:rFonts w:ascii="Times New Roman" w:hAnsi="Times New Roman" w:cs="Times New Roman"/>
          <w:sz w:val="24"/>
          <w:szCs w:val="24"/>
        </w:rPr>
        <w:t>-------------------</w:t>
      </w:r>
      <w:r>
        <w:rPr>
          <w:rFonts w:ascii="Times New Roman" w:hAnsi="Times New Roman" w:cs="Times New Roman"/>
          <w:sz w:val="24"/>
          <w:szCs w:val="24"/>
        </w:rPr>
        <w:t xml:space="preserve"> at the Oyo State Hospitals’</w:t>
      </w:r>
      <w:r w:rsidR="00033BD7">
        <w:rPr>
          <w:rFonts w:ascii="Times New Roman" w:hAnsi="Times New Roman" w:cs="Times New Roman"/>
          <w:sz w:val="24"/>
          <w:szCs w:val="24"/>
        </w:rPr>
        <w:t xml:space="preserve"> Management B</w:t>
      </w:r>
      <w:r>
        <w:rPr>
          <w:rFonts w:ascii="Times New Roman" w:hAnsi="Times New Roman" w:cs="Times New Roman"/>
          <w:sz w:val="24"/>
          <w:szCs w:val="24"/>
        </w:rPr>
        <w:t xml:space="preserve">oard, </w:t>
      </w:r>
      <w:r w:rsidR="00373970">
        <w:rPr>
          <w:rFonts w:ascii="Times New Roman" w:hAnsi="Times New Roman" w:cs="Times New Roman"/>
          <w:b/>
          <w:sz w:val="24"/>
          <w:szCs w:val="24"/>
        </w:rPr>
        <w:t>-------------------</w:t>
      </w:r>
      <w:r w:rsidR="00BC6739">
        <w:rPr>
          <w:rFonts w:ascii="Times New Roman" w:hAnsi="Times New Roman" w:cs="Times New Roman"/>
          <w:sz w:val="24"/>
          <w:szCs w:val="24"/>
        </w:rPr>
        <w:t xml:space="preserve"> can be contacted on </w:t>
      </w:r>
      <w:r w:rsidR="00BC6739" w:rsidRPr="00BC6739">
        <w:rPr>
          <w:rFonts w:ascii="Times New Roman" w:hAnsi="Times New Roman" w:cs="Times New Roman"/>
          <w:b/>
          <w:sz w:val="24"/>
          <w:szCs w:val="24"/>
        </w:rPr>
        <w:t>+2348</w:t>
      </w:r>
      <w:r w:rsidR="00373970">
        <w:rPr>
          <w:rFonts w:ascii="Times New Roman" w:hAnsi="Times New Roman" w:cs="Times New Roman"/>
          <w:b/>
          <w:sz w:val="24"/>
          <w:szCs w:val="24"/>
        </w:rPr>
        <w:t>------------</w:t>
      </w:r>
      <w:r w:rsidR="00BC6739" w:rsidRPr="00BC6739">
        <w:rPr>
          <w:rFonts w:ascii="Times New Roman" w:hAnsi="Times New Roman" w:cs="Times New Roman"/>
          <w:b/>
          <w:sz w:val="24"/>
          <w:szCs w:val="24"/>
        </w:rPr>
        <w:t>.</w:t>
      </w:r>
    </w:p>
    <w:p w:rsidR="002B34FF" w:rsidRPr="0065410D" w:rsidRDefault="002603E7">
      <w:pPr>
        <w:widowControl w:val="0"/>
        <w:spacing w:before="343" w:line="272" w:lineRule="auto"/>
        <w:ind w:right="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pride myself as a very intelligent scholar and astute medical doctor, who respects the rule of law. I, therefore,</w:t>
      </w:r>
      <w:r w:rsidR="00642B84" w:rsidRPr="0065410D">
        <w:rPr>
          <w:rFonts w:ascii="Times New Roman" w:hAnsi="Times New Roman" w:cs="Times New Roman"/>
          <w:sz w:val="24"/>
          <w:szCs w:val="24"/>
        </w:rPr>
        <w:t xml:space="preserve"> have no intention of smearing my immigration record by overstaying my visa.</w:t>
      </w:r>
    </w:p>
    <w:p w:rsidR="002B34FF" w:rsidRPr="008948BB" w:rsidRDefault="00642B84">
      <w:pPr>
        <w:widowControl w:val="0"/>
        <w:spacing w:before="343" w:line="272" w:lineRule="auto"/>
        <w:ind w:right="27"/>
        <w:jc w:val="both"/>
        <w:rPr>
          <w:rFonts w:ascii="Times New Roman" w:hAnsi="Times New Roman" w:cs="Times New Roman"/>
          <w:i/>
          <w:sz w:val="24"/>
          <w:szCs w:val="24"/>
          <w:lang w:val="en-GB"/>
        </w:rPr>
      </w:pPr>
      <w:r w:rsidRPr="008948BB">
        <w:rPr>
          <w:rFonts w:ascii="Times New Roman" w:hAnsi="Times New Roman" w:cs="Times New Roman"/>
          <w:i/>
          <w:sz w:val="24"/>
          <w:szCs w:val="24"/>
          <w:lang w:val="en-GB"/>
        </w:rPr>
        <w:t>(Evidence attached:</w:t>
      </w:r>
      <w:r w:rsidR="00577093">
        <w:rPr>
          <w:rFonts w:ascii="Times New Roman" w:hAnsi="Times New Roman" w:cs="Times New Roman"/>
          <w:i/>
          <w:sz w:val="24"/>
          <w:szCs w:val="24"/>
          <w:lang w:val="en-GB"/>
        </w:rPr>
        <w:t xml:space="preserve"> </w:t>
      </w:r>
      <w:r w:rsidR="00EA2F93">
        <w:rPr>
          <w:rFonts w:ascii="Times New Roman" w:hAnsi="Times New Roman" w:cs="Times New Roman"/>
          <w:i/>
          <w:sz w:val="24"/>
          <w:szCs w:val="24"/>
          <w:lang w:val="en-GB"/>
        </w:rPr>
        <w:t>(14)</w:t>
      </w:r>
      <w:r w:rsidR="00577093">
        <w:rPr>
          <w:rFonts w:ascii="Times New Roman" w:hAnsi="Times New Roman" w:cs="Times New Roman"/>
          <w:i/>
          <w:sz w:val="24"/>
          <w:szCs w:val="24"/>
          <w:lang w:val="en-GB"/>
        </w:rPr>
        <w:t>MBBS degree certificate,</w:t>
      </w:r>
      <w:r w:rsidR="008948BB" w:rsidRPr="008948BB">
        <w:rPr>
          <w:rFonts w:ascii="Times New Roman" w:hAnsi="Times New Roman" w:cs="Times New Roman"/>
          <w:i/>
          <w:sz w:val="24"/>
          <w:szCs w:val="24"/>
          <w:lang w:val="en-GB"/>
        </w:rPr>
        <w:t xml:space="preserve"> </w:t>
      </w:r>
      <w:r w:rsidR="00EA2F93">
        <w:rPr>
          <w:rFonts w:ascii="Times New Roman" w:hAnsi="Times New Roman" w:cs="Times New Roman"/>
          <w:i/>
          <w:sz w:val="24"/>
          <w:szCs w:val="24"/>
          <w:lang w:val="en-GB"/>
        </w:rPr>
        <w:t>(15)</w:t>
      </w:r>
      <w:r w:rsidR="008948BB" w:rsidRPr="008948BB">
        <w:rPr>
          <w:rFonts w:ascii="Times New Roman" w:hAnsi="Times New Roman" w:cs="Times New Roman"/>
          <w:i/>
          <w:sz w:val="24"/>
          <w:szCs w:val="24"/>
          <w:lang w:val="en-GB"/>
        </w:rPr>
        <w:t>Letter of Employment from</w:t>
      </w:r>
      <w:r w:rsidR="00373970">
        <w:rPr>
          <w:rFonts w:ascii="Times New Roman" w:hAnsi="Times New Roman" w:cs="Times New Roman"/>
          <w:i/>
          <w:sz w:val="24"/>
          <w:szCs w:val="24"/>
          <w:lang w:val="en-GB"/>
        </w:rPr>
        <w:t xml:space="preserve"> the ----------------</w:t>
      </w:r>
      <w:r w:rsidR="008948BB" w:rsidRPr="008948BB">
        <w:rPr>
          <w:rFonts w:ascii="Times New Roman" w:hAnsi="Times New Roman" w:cs="Times New Roman"/>
          <w:i/>
          <w:sz w:val="24"/>
          <w:szCs w:val="24"/>
          <w:lang w:val="en-GB"/>
        </w:rPr>
        <w:t>,</w:t>
      </w:r>
      <w:r w:rsidRPr="008948BB">
        <w:rPr>
          <w:rFonts w:ascii="Times New Roman" w:hAnsi="Times New Roman" w:cs="Times New Roman"/>
          <w:i/>
          <w:sz w:val="24"/>
          <w:szCs w:val="24"/>
          <w:lang w:val="en-GB"/>
        </w:rPr>
        <w:t xml:space="preserve"> </w:t>
      </w:r>
      <w:r w:rsidR="00EA2F93">
        <w:rPr>
          <w:rFonts w:ascii="Times New Roman" w:hAnsi="Times New Roman" w:cs="Times New Roman"/>
          <w:i/>
          <w:sz w:val="24"/>
          <w:szCs w:val="24"/>
          <w:lang w:val="en-GB"/>
        </w:rPr>
        <w:t>(16)</w:t>
      </w:r>
      <w:r w:rsidR="008948BB" w:rsidRPr="008948BB">
        <w:rPr>
          <w:rFonts w:ascii="Times New Roman" w:hAnsi="Times New Roman" w:cs="Times New Roman"/>
          <w:i/>
          <w:sz w:val="24"/>
          <w:szCs w:val="24"/>
          <w:lang w:val="en-GB"/>
        </w:rPr>
        <w:t>L</w:t>
      </w:r>
      <w:r w:rsidRPr="008948BB">
        <w:rPr>
          <w:rFonts w:ascii="Times New Roman" w:hAnsi="Times New Roman" w:cs="Times New Roman"/>
          <w:i/>
          <w:sz w:val="24"/>
          <w:szCs w:val="24"/>
          <w:lang w:val="en-GB"/>
        </w:rPr>
        <w:t>etter of introduction</w:t>
      </w:r>
      <w:r w:rsidR="00B73356">
        <w:rPr>
          <w:rFonts w:ascii="Times New Roman" w:hAnsi="Times New Roman" w:cs="Times New Roman"/>
          <w:i/>
          <w:sz w:val="24"/>
          <w:szCs w:val="24"/>
          <w:lang w:val="en-GB"/>
        </w:rPr>
        <w:t xml:space="preserve"> from my current employer-</w:t>
      </w:r>
      <w:r w:rsidR="008948BB" w:rsidRPr="008948BB">
        <w:rPr>
          <w:rFonts w:ascii="Times New Roman" w:hAnsi="Times New Roman" w:cs="Times New Roman"/>
          <w:i/>
          <w:sz w:val="24"/>
          <w:szCs w:val="24"/>
          <w:lang w:val="en-GB"/>
        </w:rPr>
        <w:t xml:space="preserve"> the</w:t>
      </w:r>
      <w:r w:rsidRPr="008948BB">
        <w:rPr>
          <w:rFonts w:ascii="Times New Roman" w:hAnsi="Times New Roman" w:cs="Times New Roman"/>
          <w:i/>
          <w:sz w:val="24"/>
          <w:szCs w:val="24"/>
          <w:lang w:val="en-GB"/>
        </w:rPr>
        <w:t xml:space="preserve"> </w:t>
      </w:r>
      <w:r w:rsidR="008948BB" w:rsidRPr="008948BB">
        <w:rPr>
          <w:rFonts w:ascii="Times New Roman" w:hAnsi="Times New Roman" w:cs="Times New Roman"/>
          <w:i/>
          <w:sz w:val="24"/>
          <w:szCs w:val="24"/>
          <w:lang w:val="en-GB"/>
        </w:rPr>
        <w:t>Oyo state Hospitals</w:t>
      </w:r>
      <w:r w:rsidR="003D25B1">
        <w:rPr>
          <w:rFonts w:ascii="Times New Roman" w:hAnsi="Times New Roman" w:cs="Times New Roman"/>
          <w:i/>
          <w:sz w:val="24"/>
          <w:szCs w:val="24"/>
          <w:lang w:val="en-GB"/>
        </w:rPr>
        <w:t>’</w:t>
      </w:r>
      <w:r w:rsidR="002D23AB" w:rsidRPr="008948BB">
        <w:rPr>
          <w:rFonts w:ascii="Times New Roman" w:hAnsi="Times New Roman" w:cs="Times New Roman"/>
          <w:i/>
          <w:sz w:val="24"/>
          <w:szCs w:val="24"/>
          <w:lang w:val="en-GB"/>
        </w:rPr>
        <w:t xml:space="preserve"> Management Board</w:t>
      </w:r>
      <w:r w:rsidR="00707535">
        <w:rPr>
          <w:rFonts w:ascii="Times New Roman" w:hAnsi="Times New Roman" w:cs="Times New Roman"/>
          <w:i/>
          <w:sz w:val="24"/>
          <w:szCs w:val="24"/>
          <w:lang w:val="en-GB"/>
        </w:rPr>
        <w:t xml:space="preserve">, </w:t>
      </w:r>
      <w:r w:rsidR="00EA2F93">
        <w:rPr>
          <w:rFonts w:ascii="Times New Roman" w:hAnsi="Times New Roman" w:cs="Times New Roman"/>
          <w:i/>
          <w:sz w:val="24"/>
          <w:szCs w:val="24"/>
          <w:lang w:val="en-GB"/>
        </w:rPr>
        <w:t>(17)</w:t>
      </w:r>
      <w:r w:rsidR="00707535">
        <w:rPr>
          <w:rFonts w:ascii="Times New Roman" w:hAnsi="Times New Roman" w:cs="Times New Roman"/>
          <w:i/>
          <w:sz w:val="24"/>
          <w:szCs w:val="24"/>
          <w:lang w:val="en-GB"/>
        </w:rPr>
        <w:t>Dashboard print out from The National Youth Service Scheme site</w:t>
      </w:r>
      <w:r w:rsidRPr="008948BB">
        <w:rPr>
          <w:rFonts w:ascii="Times New Roman" w:hAnsi="Times New Roman" w:cs="Times New Roman"/>
          <w:i/>
          <w:sz w:val="24"/>
          <w:szCs w:val="24"/>
          <w:lang w:val="en-GB"/>
        </w:rPr>
        <w:t>)</w:t>
      </w:r>
    </w:p>
    <w:p w:rsidR="002B34FF" w:rsidRPr="003D4944" w:rsidRDefault="00642B84" w:rsidP="003D4944">
      <w:pPr>
        <w:pStyle w:val="ListParagraph"/>
        <w:widowControl w:val="0"/>
        <w:numPr>
          <w:ilvl w:val="0"/>
          <w:numId w:val="6"/>
        </w:numPr>
        <w:spacing w:before="478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D4944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TRAVEL ITINERARY </w:t>
      </w:r>
    </w:p>
    <w:p w:rsidR="002B34FF" w:rsidRPr="0065410D" w:rsidRDefault="00642B84">
      <w:pPr>
        <w:widowControl w:val="0"/>
        <w:spacing w:before="343" w:line="272" w:lineRule="auto"/>
        <w:ind w:right="27"/>
        <w:jc w:val="both"/>
        <w:rPr>
          <w:rFonts w:ascii="Times New Roman" w:hAnsi="Times New Roman" w:cs="Times New Roman"/>
          <w:sz w:val="24"/>
          <w:szCs w:val="24"/>
        </w:rPr>
      </w:pPr>
      <w:r w:rsidRPr="0065410D">
        <w:rPr>
          <w:rFonts w:ascii="Times New Roman" w:hAnsi="Times New Roman" w:cs="Times New Roman"/>
          <w:sz w:val="24"/>
          <w:szCs w:val="24"/>
        </w:rPr>
        <w:t xml:space="preserve">I plan to arrive in the United Kingdom on </w:t>
      </w:r>
      <w:r w:rsidR="00373970">
        <w:rPr>
          <w:rFonts w:ascii="Times New Roman" w:hAnsi="Times New Roman" w:cs="Times New Roman"/>
          <w:sz w:val="24"/>
          <w:szCs w:val="24"/>
        </w:rPr>
        <w:t>--------------</w:t>
      </w:r>
      <w:r w:rsidR="008948BB">
        <w:rPr>
          <w:rFonts w:ascii="Times New Roman" w:hAnsi="Times New Roman" w:cs="Times New Roman"/>
          <w:sz w:val="24"/>
          <w:szCs w:val="24"/>
        </w:rPr>
        <w:t xml:space="preserve">, complete the mandatory </w:t>
      </w:r>
      <w:r w:rsidR="00E712FB">
        <w:rPr>
          <w:rFonts w:ascii="Times New Roman" w:hAnsi="Times New Roman" w:cs="Times New Roman"/>
          <w:sz w:val="24"/>
          <w:szCs w:val="24"/>
        </w:rPr>
        <w:t>ten</w:t>
      </w:r>
      <w:r w:rsidR="003D25B1">
        <w:rPr>
          <w:rFonts w:ascii="Times New Roman" w:hAnsi="Times New Roman" w:cs="Times New Roman"/>
          <w:sz w:val="24"/>
          <w:szCs w:val="24"/>
        </w:rPr>
        <w:t>-day</w:t>
      </w:r>
      <w:r w:rsidRPr="0065410D">
        <w:rPr>
          <w:rFonts w:ascii="Times New Roman" w:hAnsi="Times New Roman" w:cs="Times New Roman"/>
          <w:sz w:val="24"/>
          <w:szCs w:val="24"/>
        </w:rPr>
        <w:t xml:space="preserve"> self-isolation, write the examination on </w:t>
      </w:r>
      <w:r w:rsidR="00033BD7">
        <w:rPr>
          <w:rFonts w:ascii="Times New Roman" w:hAnsi="Times New Roman" w:cs="Times New Roman"/>
          <w:sz w:val="24"/>
          <w:szCs w:val="24"/>
        </w:rPr>
        <w:t>26th</w:t>
      </w:r>
      <w:r w:rsidR="008948BB">
        <w:rPr>
          <w:rFonts w:ascii="Times New Roman" w:hAnsi="Times New Roman" w:cs="Times New Roman"/>
          <w:sz w:val="24"/>
          <w:szCs w:val="24"/>
        </w:rPr>
        <w:t xml:space="preserve"> April</w:t>
      </w:r>
      <w:r w:rsidRPr="0065410D">
        <w:rPr>
          <w:rFonts w:ascii="Times New Roman" w:hAnsi="Times New Roman" w:cs="Times New Roman"/>
          <w:sz w:val="24"/>
          <w:szCs w:val="24"/>
        </w:rPr>
        <w:t>,</w:t>
      </w:r>
      <w:r w:rsidR="008948BB">
        <w:rPr>
          <w:rFonts w:ascii="Times New Roman" w:hAnsi="Times New Roman" w:cs="Times New Roman"/>
          <w:sz w:val="24"/>
          <w:szCs w:val="24"/>
        </w:rPr>
        <w:t xml:space="preserve"> and depart for Nigeria on </w:t>
      </w:r>
      <w:r w:rsidR="00033BD7">
        <w:rPr>
          <w:rFonts w:ascii="Times New Roman" w:hAnsi="Times New Roman" w:cs="Times New Roman"/>
          <w:sz w:val="24"/>
          <w:szCs w:val="24"/>
        </w:rPr>
        <w:t>27th</w:t>
      </w:r>
      <w:r w:rsidRPr="0065410D">
        <w:rPr>
          <w:rFonts w:ascii="Times New Roman" w:hAnsi="Times New Roman" w:cs="Times New Roman"/>
          <w:sz w:val="24"/>
          <w:szCs w:val="24"/>
        </w:rPr>
        <w:t xml:space="preserve"> </w:t>
      </w:r>
      <w:r w:rsidR="008948BB">
        <w:rPr>
          <w:rFonts w:ascii="Times New Roman" w:hAnsi="Times New Roman" w:cs="Times New Roman"/>
          <w:sz w:val="24"/>
          <w:szCs w:val="24"/>
        </w:rPr>
        <w:t>April</w:t>
      </w:r>
      <w:r w:rsidRPr="0065410D">
        <w:rPr>
          <w:rFonts w:ascii="Times New Roman" w:hAnsi="Times New Roman" w:cs="Times New Roman"/>
          <w:sz w:val="24"/>
          <w:szCs w:val="24"/>
        </w:rPr>
        <w:t xml:space="preserve"> 2020. </w:t>
      </w:r>
    </w:p>
    <w:p w:rsidR="002B34FF" w:rsidRPr="0065410D" w:rsidRDefault="00642B84">
      <w:pPr>
        <w:widowControl w:val="0"/>
        <w:spacing w:before="343" w:line="272" w:lineRule="auto"/>
        <w:ind w:right="27"/>
        <w:jc w:val="both"/>
        <w:rPr>
          <w:rFonts w:ascii="Times New Roman" w:hAnsi="Times New Roman" w:cs="Times New Roman"/>
          <w:sz w:val="24"/>
          <w:szCs w:val="24"/>
        </w:rPr>
      </w:pPr>
      <w:r w:rsidRPr="0065410D">
        <w:rPr>
          <w:rFonts w:ascii="Times New Roman" w:hAnsi="Times New Roman" w:cs="Times New Roman"/>
          <w:sz w:val="24"/>
          <w:szCs w:val="24"/>
        </w:rPr>
        <w:t xml:space="preserve">A summary of my travel itinerary is as follows: </w:t>
      </w:r>
    </w:p>
    <w:p w:rsidR="002B34FF" w:rsidRPr="0065410D" w:rsidRDefault="00373970">
      <w:pPr>
        <w:widowControl w:val="0"/>
        <w:numPr>
          <w:ilvl w:val="0"/>
          <w:numId w:val="1"/>
        </w:numPr>
        <w:spacing w:before="343" w:line="272" w:lineRule="auto"/>
        <w:ind w:right="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xx</w:t>
      </w:r>
      <w:r w:rsidR="00033BD7">
        <w:rPr>
          <w:rFonts w:ascii="Times New Roman" w:hAnsi="Times New Roman" w:cs="Times New Roman"/>
          <w:sz w:val="24"/>
          <w:szCs w:val="24"/>
        </w:rPr>
        <w:t>th</w:t>
      </w:r>
      <w:r w:rsidR="00E712FB">
        <w:rPr>
          <w:rFonts w:ascii="Times New Roman" w:hAnsi="Times New Roman" w:cs="Times New Roman"/>
          <w:sz w:val="24"/>
          <w:szCs w:val="24"/>
        </w:rPr>
        <w:t xml:space="preserve"> April</w:t>
      </w:r>
      <w:r w:rsidR="00642B84" w:rsidRPr="0065410D">
        <w:rPr>
          <w:rFonts w:ascii="Times New Roman" w:hAnsi="Times New Roman" w:cs="Times New Roman"/>
          <w:sz w:val="24"/>
          <w:szCs w:val="24"/>
        </w:rPr>
        <w:t>:</w:t>
      </w:r>
      <w:r w:rsidR="008948BB">
        <w:rPr>
          <w:rFonts w:ascii="Times New Roman" w:hAnsi="Times New Roman" w:cs="Times New Roman"/>
          <w:sz w:val="24"/>
          <w:szCs w:val="24"/>
        </w:rPr>
        <w:tab/>
      </w:r>
      <w:r w:rsidR="00642B84" w:rsidRPr="0065410D">
        <w:rPr>
          <w:rFonts w:ascii="Times New Roman" w:hAnsi="Times New Roman" w:cs="Times New Roman"/>
          <w:sz w:val="24"/>
          <w:szCs w:val="24"/>
        </w:rPr>
        <w:t xml:space="preserve">Arrival in the UK and commencement of mandatory </w:t>
      </w:r>
      <w:r w:rsidR="00E712FB">
        <w:rPr>
          <w:rFonts w:ascii="Times New Roman" w:hAnsi="Times New Roman" w:cs="Times New Roman"/>
          <w:sz w:val="24"/>
          <w:szCs w:val="24"/>
        </w:rPr>
        <w:t>ten</w:t>
      </w:r>
      <w:r w:rsidR="008948BB">
        <w:rPr>
          <w:rFonts w:ascii="Times New Roman" w:hAnsi="Times New Roman" w:cs="Times New Roman"/>
          <w:sz w:val="24"/>
          <w:szCs w:val="24"/>
        </w:rPr>
        <w:t xml:space="preserve"> days </w:t>
      </w:r>
      <w:r w:rsidR="00642B84" w:rsidRPr="0065410D">
        <w:rPr>
          <w:rFonts w:ascii="Times New Roman" w:hAnsi="Times New Roman" w:cs="Times New Roman"/>
          <w:sz w:val="24"/>
          <w:szCs w:val="24"/>
        </w:rPr>
        <w:t>self-isolation</w:t>
      </w:r>
    </w:p>
    <w:p w:rsidR="002B34FF" w:rsidRPr="0065410D" w:rsidRDefault="00373970">
      <w:pPr>
        <w:widowControl w:val="0"/>
        <w:numPr>
          <w:ilvl w:val="0"/>
          <w:numId w:val="1"/>
        </w:numPr>
        <w:spacing w:line="272" w:lineRule="auto"/>
        <w:ind w:right="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xx</w:t>
      </w:r>
      <w:r w:rsidR="00033BD7">
        <w:rPr>
          <w:rFonts w:ascii="Times New Roman" w:hAnsi="Times New Roman" w:cs="Times New Roman"/>
          <w:sz w:val="24"/>
          <w:szCs w:val="24"/>
        </w:rPr>
        <w:t>th</w:t>
      </w:r>
      <w:r w:rsidR="00E712FB">
        <w:rPr>
          <w:rFonts w:ascii="Times New Roman" w:hAnsi="Times New Roman" w:cs="Times New Roman"/>
          <w:sz w:val="24"/>
          <w:szCs w:val="24"/>
        </w:rPr>
        <w:t xml:space="preserve"> April</w:t>
      </w:r>
      <w:r w:rsidR="008948BB">
        <w:rPr>
          <w:rFonts w:ascii="Times New Roman" w:hAnsi="Times New Roman" w:cs="Times New Roman"/>
          <w:sz w:val="24"/>
          <w:szCs w:val="24"/>
        </w:rPr>
        <w:t>:</w:t>
      </w:r>
      <w:r w:rsidR="008948BB">
        <w:rPr>
          <w:rFonts w:ascii="Times New Roman" w:hAnsi="Times New Roman" w:cs="Times New Roman"/>
          <w:sz w:val="24"/>
          <w:szCs w:val="24"/>
        </w:rPr>
        <w:tab/>
      </w:r>
      <w:r w:rsidR="00642B84" w:rsidRPr="0065410D">
        <w:rPr>
          <w:rFonts w:ascii="Times New Roman" w:hAnsi="Times New Roman" w:cs="Times New Roman"/>
          <w:sz w:val="24"/>
          <w:szCs w:val="24"/>
        </w:rPr>
        <w:t>Travel to Manchester and check into booked accommodation.</w:t>
      </w:r>
    </w:p>
    <w:p w:rsidR="002B34FF" w:rsidRPr="0065410D" w:rsidRDefault="00373970">
      <w:pPr>
        <w:widowControl w:val="0"/>
        <w:numPr>
          <w:ilvl w:val="0"/>
          <w:numId w:val="1"/>
        </w:numPr>
        <w:spacing w:line="272" w:lineRule="auto"/>
        <w:ind w:right="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xx</w:t>
      </w:r>
      <w:r w:rsidR="00033BD7">
        <w:rPr>
          <w:rFonts w:ascii="Times New Roman" w:hAnsi="Times New Roman" w:cs="Times New Roman"/>
          <w:sz w:val="24"/>
          <w:szCs w:val="24"/>
        </w:rPr>
        <w:t>th</w:t>
      </w:r>
      <w:r w:rsidR="00E712FB">
        <w:rPr>
          <w:rFonts w:ascii="Times New Roman" w:hAnsi="Times New Roman" w:cs="Times New Roman"/>
          <w:sz w:val="24"/>
          <w:szCs w:val="24"/>
        </w:rPr>
        <w:t xml:space="preserve"> April</w:t>
      </w:r>
      <w:r w:rsidR="00642B84" w:rsidRPr="0065410D">
        <w:rPr>
          <w:rFonts w:ascii="Times New Roman" w:hAnsi="Times New Roman" w:cs="Times New Roman"/>
          <w:sz w:val="24"/>
          <w:szCs w:val="24"/>
        </w:rPr>
        <w:t>:</w:t>
      </w:r>
      <w:r w:rsidR="008948BB">
        <w:rPr>
          <w:rFonts w:ascii="Times New Roman" w:hAnsi="Times New Roman" w:cs="Times New Roman"/>
          <w:sz w:val="24"/>
          <w:szCs w:val="24"/>
        </w:rPr>
        <w:tab/>
      </w:r>
      <w:r w:rsidR="00642B84" w:rsidRPr="0065410D">
        <w:rPr>
          <w:rFonts w:ascii="Times New Roman" w:hAnsi="Times New Roman" w:cs="Times New Roman"/>
          <w:sz w:val="24"/>
          <w:szCs w:val="24"/>
        </w:rPr>
        <w:t>Examination day</w:t>
      </w:r>
    </w:p>
    <w:p w:rsidR="002B34FF" w:rsidRPr="007E6238" w:rsidRDefault="00373970" w:rsidP="007E6238">
      <w:pPr>
        <w:widowControl w:val="0"/>
        <w:numPr>
          <w:ilvl w:val="0"/>
          <w:numId w:val="1"/>
        </w:numPr>
        <w:spacing w:line="272" w:lineRule="auto"/>
        <w:ind w:right="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xx</w:t>
      </w:r>
      <w:r w:rsidR="00033BD7">
        <w:rPr>
          <w:rFonts w:ascii="Times New Roman" w:hAnsi="Times New Roman" w:cs="Times New Roman"/>
          <w:sz w:val="24"/>
          <w:szCs w:val="24"/>
        </w:rPr>
        <w:t>th</w:t>
      </w:r>
      <w:r w:rsidR="00E712FB">
        <w:rPr>
          <w:rFonts w:ascii="Times New Roman" w:hAnsi="Times New Roman" w:cs="Times New Roman"/>
          <w:sz w:val="24"/>
          <w:szCs w:val="24"/>
        </w:rPr>
        <w:t xml:space="preserve"> April</w:t>
      </w:r>
      <w:r w:rsidR="00642B84" w:rsidRPr="0065410D">
        <w:rPr>
          <w:rFonts w:ascii="Times New Roman" w:hAnsi="Times New Roman" w:cs="Times New Roman"/>
          <w:sz w:val="24"/>
          <w:szCs w:val="24"/>
        </w:rPr>
        <w:t>:</w:t>
      </w:r>
      <w:r w:rsidR="008948BB">
        <w:rPr>
          <w:rFonts w:ascii="Times New Roman" w:hAnsi="Times New Roman" w:cs="Times New Roman"/>
          <w:sz w:val="24"/>
          <w:szCs w:val="24"/>
        </w:rPr>
        <w:tab/>
      </w:r>
      <w:r w:rsidR="00642B84" w:rsidRPr="0065410D">
        <w:rPr>
          <w:rFonts w:ascii="Times New Roman" w:hAnsi="Times New Roman" w:cs="Times New Roman"/>
          <w:sz w:val="24"/>
          <w:szCs w:val="24"/>
        </w:rPr>
        <w:t xml:space="preserve">Departure from </w:t>
      </w:r>
      <w:r w:rsidR="00E712FB">
        <w:rPr>
          <w:rFonts w:ascii="Times New Roman" w:hAnsi="Times New Roman" w:cs="Times New Roman"/>
          <w:sz w:val="24"/>
          <w:szCs w:val="24"/>
        </w:rPr>
        <w:t xml:space="preserve">the </w:t>
      </w:r>
      <w:r w:rsidR="00642B84" w:rsidRPr="0065410D">
        <w:rPr>
          <w:rFonts w:ascii="Times New Roman" w:hAnsi="Times New Roman" w:cs="Times New Roman"/>
          <w:sz w:val="24"/>
          <w:szCs w:val="24"/>
        </w:rPr>
        <w:t>UK to Nigeria.</w:t>
      </w:r>
    </w:p>
    <w:p w:rsidR="009F6C45" w:rsidRDefault="009F6C45">
      <w:pPr>
        <w:widowControl w:val="0"/>
        <w:spacing w:before="343" w:line="272" w:lineRule="auto"/>
        <w:ind w:right="2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B34FF" w:rsidRPr="003D4944" w:rsidRDefault="003D4944" w:rsidP="003D4944">
      <w:pPr>
        <w:pStyle w:val="ListParagraph"/>
        <w:widowControl w:val="0"/>
        <w:numPr>
          <w:ilvl w:val="0"/>
          <w:numId w:val="6"/>
        </w:numPr>
        <w:spacing w:before="343" w:line="272" w:lineRule="auto"/>
        <w:ind w:right="2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A</w:t>
      </w:r>
      <w:r w:rsidR="00642B84" w:rsidRPr="003D4944">
        <w:rPr>
          <w:rFonts w:ascii="Times New Roman" w:hAnsi="Times New Roman" w:cs="Times New Roman"/>
          <w:b/>
          <w:sz w:val="24"/>
          <w:szCs w:val="24"/>
          <w:u w:val="single"/>
        </w:rPr>
        <w:t>CCOMMODATION ARRANGEMENT</w:t>
      </w:r>
    </w:p>
    <w:p w:rsidR="002B34FF" w:rsidRDefault="008948BB" w:rsidP="00033BD7">
      <w:pPr>
        <w:widowControl w:val="0"/>
        <w:spacing w:before="343" w:line="272" w:lineRule="auto"/>
        <w:ind w:right="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will be staying in</w:t>
      </w:r>
      <w:r w:rsidR="003D25B1">
        <w:rPr>
          <w:rFonts w:ascii="Times New Roman" w:hAnsi="Times New Roman" w:cs="Times New Roman"/>
          <w:sz w:val="24"/>
          <w:szCs w:val="24"/>
        </w:rPr>
        <w:t xml:space="preserve"> </w:t>
      </w:r>
      <w:r w:rsidR="00373970">
        <w:rPr>
          <w:rFonts w:ascii="Times New Roman" w:hAnsi="Times New Roman" w:cs="Times New Roman"/>
          <w:sz w:val="24"/>
          <w:szCs w:val="24"/>
        </w:rPr>
        <w:t>---------------</w:t>
      </w:r>
      <w:r>
        <w:rPr>
          <w:rFonts w:ascii="Times New Roman" w:hAnsi="Times New Roman" w:cs="Times New Roman"/>
          <w:sz w:val="24"/>
          <w:szCs w:val="24"/>
        </w:rPr>
        <w:t xml:space="preserve"> (my father</w:t>
      </w:r>
      <w:r w:rsidR="003D25B1"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</w:rPr>
        <w:t>s sister</w:t>
      </w:r>
      <w:r w:rsidR="003D25B1"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</w:rPr>
        <w:t>s son)</w:t>
      </w:r>
      <w:r w:rsidRPr="0065410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family house</w:t>
      </w:r>
      <w:r w:rsidR="00EC5792" w:rsidRPr="00EC5792">
        <w:rPr>
          <w:rFonts w:ascii="Times New Roman" w:hAnsi="Times New Roman" w:cs="Times New Roman"/>
          <w:sz w:val="24"/>
          <w:szCs w:val="24"/>
        </w:rPr>
        <w:t xml:space="preserve"> at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73970">
        <w:rPr>
          <w:rFonts w:ascii="Times New Roman" w:hAnsi="Times New Roman" w:cs="Times New Roman"/>
          <w:b/>
          <w:sz w:val="24"/>
          <w:szCs w:val="24"/>
        </w:rPr>
        <w:t>--------------------</w:t>
      </w:r>
      <w:r w:rsidR="00642B84" w:rsidRPr="0065410D">
        <w:rPr>
          <w:rFonts w:ascii="Times New Roman" w:hAnsi="Times New Roman" w:cs="Times New Roman"/>
          <w:b/>
          <w:sz w:val="24"/>
          <w:szCs w:val="24"/>
        </w:rPr>
        <w:t>.</w:t>
      </w:r>
      <w:r w:rsidR="00366B0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F631B">
        <w:rPr>
          <w:rFonts w:ascii="Times New Roman" w:hAnsi="Times New Roman" w:cs="Times New Roman"/>
          <w:sz w:val="24"/>
          <w:szCs w:val="24"/>
        </w:rPr>
        <w:t xml:space="preserve">My </w:t>
      </w:r>
      <w:r w:rsidR="00AF631B">
        <w:rPr>
          <w:rFonts w:ascii="Times New Roman" w:hAnsi="Times New Roman" w:cs="Times New Roman"/>
          <w:sz w:val="24"/>
          <w:szCs w:val="24"/>
        </w:rPr>
        <w:lastRenderedPageBreak/>
        <w:t>cousi</w:t>
      </w:r>
      <w:r w:rsidR="00366B07" w:rsidRPr="00366B07">
        <w:rPr>
          <w:rFonts w:ascii="Times New Roman" w:hAnsi="Times New Roman" w:cs="Times New Roman"/>
          <w:sz w:val="24"/>
          <w:szCs w:val="24"/>
        </w:rPr>
        <w:t xml:space="preserve">n, </w:t>
      </w:r>
      <w:r w:rsidR="00373970">
        <w:rPr>
          <w:rFonts w:ascii="Times New Roman" w:hAnsi="Times New Roman" w:cs="Times New Roman"/>
          <w:sz w:val="24"/>
          <w:szCs w:val="24"/>
        </w:rPr>
        <w:t>------------</w:t>
      </w:r>
      <w:r w:rsidR="00366B07">
        <w:rPr>
          <w:rFonts w:ascii="Times New Roman" w:hAnsi="Times New Roman" w:cs="Times New Roman"/>
          <w:sz w:val="24"/>
          <w:szCs w:val="24"/>
        </w:rPr>
        <w:t>,</w:t>
      </w:r>
      <w:r w:rsidR="00366B07" w:rsidRPr="00366B07">
        <w:rPr>
          <w:rFonts w:ascii="Times New Roman" w:hAnsi="Times New Roman" w:cs="Times New Roman"/>
          <w:sz w:val="24"/>
          <w:szCs w:val="24"/>
        </w:rPr>
        <w:t xml:space="preserve"> is</w:t>
      </w:r>
      <w:r w:rsidR="00366B0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66B07" w:rsidRPr="0065410D">
        <w:rPr>
          <w:rFonts w:ascii="Times New Roman" w:hAnsi="Times New Roman" w:cs="Times New Roman"/>
          <w:sz w:val="24"/>
          <w:szCs w:val="24"/>
        </w:rPr>
        <w:t xml:space="preserve">a </w:t>
      </w:r>
      <w:r w:rsidR="00366B07">
        <w:rPr>
          <w:rFonts w:ascii="Times New Roman" w:hAnsi="Times New Roman" w:cs="Times New Roman"/>
          <w:sz w:val="24"/>
          <w:szCs w:val="24"/>
        </w:rPr>
        <w:t xml:space="preserve">British Citizen with Passport Number: </w:t>
      </w:r>
      <w:r w:rsidR="00373970">
        <w:rPr>
          <w:rFonts w:ascii="Times New Roman" w:hAnsi="Times New Roman" w:cs="Times New Roman"/>
          <w:b/>
          <w:sz w:val="24"/>
          <w:szCs w:val="24"/>
        </w:rPr>
        <w:t>-------------</w:t>
      </w:r>
      <w:r w:rsidR="00366B07">
        <w:rPr>
          <w:rFonts w:ascii="Times New Roman" w:hAnsi="Times New Roman" w:cs="Times New Roman"/>
          <w:sz w:val="24"/>
          <w:szCs w:val="24"/>
        </w:rPr>
        <w:t xml:space="preserve">. </w:t>
      </w:r>
      <w:r w:rsidR="00642B84" w:rsidRPr="0065410D">
        <w:rPr>
          <w:rFonts w:ascii="Times New Roman" w:hAnsi="Times New Roman" w:cs="Times New Roman"/>
          <w:sz w:val="24"/>
          <w:szCs w:val="24"/>
        </w:rPr>
        <w:t>I will observe the mandat</w:t>
      </w:r>
      <w:r>
        <w:rPr>
          <w:rFonts w:ascii="Times New Roman" w:hAnsi="Times New Roman" w:cs="Times New Roman"/>
          <w:sz w:val="24"/>
          <w:szCs w:val="24"/>
        </w:rPr>
        <w:t xml:space="preserve">ory self-isolation period at </w:t>
      </w:r>
      <w:r w:rsidR="009F6C45">
        <w:rPr>
          <w:rFonts w:ascii="Times New Roman" w:hAnsi="Times New Roman" w:cs="Times New Roman"/>
          <w:sz w:val="24"/>
          <w:szCs w:val="24"/>
        </w:rPr>
        <w:t>this location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3D25B1">
        <w:rPr>
          <w:rFonts w:ascii="Times New Roman" w:hAnsi="Times New Roman" w:cs="Times New Roman"/>
          <w:sz w:val="24"/>
          <w:szCs w:val="24"/>
        </w:rPr>
        <w:t>Also</w:t>
      </w:r>
      <w:r>
        <w:rPr>
          <w:rFonts w:ascii="Times New Roman" w:hAnsi="Times New Roman" w:cs="Times New Roman"/>
          <w:sz w:val="24"/>
          <w:szCs w:val="24"/>
        </w:rPr>
        <w:t>, he</w:t>
      </w:r>
      <w:r w:rsidR="00642B84" w:rsidRPr="0065410D">
        <w:rPr>
          <w:rFonts w:ascii="Times New Roman" w:hAnsi="Times New Roman" w:cs="Times New Roman"/>
          <w:sz w:val="24"/>
          <w:szCs w:val="24"/>
        </w:rPr>
        <w:t xml:space="preserve"> will be providing supplementary assistance to my </w:t>
      </w:r>
      <w:r w:rsidR="00033BD7">
        <w:rPr>
          <w:rFonts w:ascii="Times New Roman" w:hAnsi="Times New Roman" w:cs="Times New Roman"/>
          <w:sz w:val="24"/>
          <w:szCs w:val="24"/>
        </w:rPr>
        <w:t>living expenses. I have attached t</w:t>
      </w:r>
      <w:r w:rsidR="0000334C">
        <w:rPr>
          <w:rFonts w:ascii="Times New Roman" w:hAnsi="Times New Roman" w:cs="Times New Roman"/>
          <w:sz w:val="24"/>
          <w:szCs w:val="24"/>
        </w:rPr>
        <w:t>he d</w:t>
      </w:r>
      <w:r w:rsidR="00CD7A8E" w:rsidRPr="008948BB">
        <w:rPr>
          <w:rFonts w:ascii="Times New Roman" w:hAnsi="Times New Roman" w:cs="Times New Roman"/>
          <w:sz w:val="24"/>
          <w:szCs w:val="24"/>
        </w:rPr>
        <w:t xml:space="preserve">ata page of my </w:t>
      </w:r>
      <w:r w:rsidR="0000334C">
        <w:rPr>
          <w:rFonts w:ascii="Times New Roman" w:hAnsi="Times New Roman" w:cs="Times New Roman"/>
          <w:sz w:val="24"/>
          <w:szCs w:val="24"/>
        </w:rPr>
        <w:t>c</w:t>
      </w:r>
      <w:r w:rsidRPr="008948BB">
        <w:rPr>
          <w:rFonts w:ascii="Times New Roman" w:hAnsi="Times New Roman" w:cs="Times New Roman"/>
          <w:sz w:val="24"/>
          <w:szCs w:val="24"/>
        </w:rPr>
        <w:t>ousin</w:t>
      </w:r>
      <w:r w:rsidR="003D25B1">
        <w:rPr>
          <w:rFonts w:ascii="Times New Roman" w:hAnsi="Times New Roman" w:cs="Times New Roman"/>
          <w:sz w:val="24"/>
          <w:szCs w:val="24"/>
        </w:rPr>
        <w:t>’</w:t>
      </w:r>
      <w:r w:rsidRPr="008948BB">
        <w:rPr>
          <w:rFonts w:ascii="Times New Roman" w:hAnsi="Times New Roman" w:cs="Times New Roman"/>
          <w:sz w:val="24"/>
          <w:szCs w:val="24"/>
        </w:rPr>
        <w:t xml:space="preserve">s </w:t>
      </w:r>
      <w:r w:rsidR="00373970">
        <w:rPr>
          <w:rFonts w:ascii="Times New Roman" w:hAnsi="Times New Roman" w:cs="Times New Roman"/>
          <w:sz w:val="24"/>
          <w:szCs w:val="24"/>
        </w:rPr>
        <w:t>passport a</w:t>
      </w:r>
      <w:r w:rsidR="00033BD7">
        <w:rPr>
          <w:rFonts w:ascii="Times New Roman" w:hAnsi="Times New Roman" w:cs="Times New Roman"/>
          <w:sz w:val="24"/>
          <w:szCs w:val="24"/>
        </w:rPr>
        <w:t>nd a</w:t>
      </w:r>
      <w:r w:rsidR="00CD7A8E" w:rsidRPr="0000334C">
        <w:rPr>
          <w:rFonts w:ascii="Times New Roman" w:hAnsi="Times New Roman" w:cs="Times New Roman"/>
          <w:sz w:val="24"/>
          <w:szCs w:val="24"/>
        </w:rPr>
        <w:t xml:space="preserve"> letter of invitation </w:t>
      </w:r>
      <w:r w:rsidR="00AF631B">
        <w:rPr>
          <w:rFonts w:ascii="Times New Roman" w:hAnsi="Times New Roman" w:cs="Times New Roman"/>
          <w:sz w:val="24"/>
          <w:szCs w:val="24"/>
        </w:rPr>
        <w:t xml:space="preserve">to the entry clearance officer (ECO) </w:t>
      </w:r>
      <w:r w:rsidR="00CD7A8E" w:rsidRPr="0000334C">
        <w:rPr>
          <w:rFonts w:ascii="Times New Roman" w:hAnsi="Times New Roman" w:cs="Times New Roman"/>
          <w:sz w:val="24"/>
          <w:szCs w:val="24"/>
        </w:rPr>
        <w:t xml:space="preserve">from my </w:t>
      </w:r>
      <w:r w:rsidR="00366B07">
        <w:rPr>
          <w:rFonts w:ascii="Times New Roman" w:hAnsi="Times New Roman" w:cs="Times New Roman"/>
          <w:sz w:val="24"/>
          <w:szCs w:val="24"/>
        </w:rPr>
        <w:t xml:space="preserve">cousin, </w:t>
      </w:r>
      <w:r w:rsidR="00373970">
        <w:rPr>
          <w:rFonts w:ascii="Times New Roman" w:hAnsi="Times New Roman" w:cs="Times New Roman"/>
          <w:sz w:val="24"/>
          <w:szCs w:val="24"/>
        </w:rPr>
        <w:t>-------------------</w:t>
      </w:r>
      <w:r w:rsidR="00366B07">
        <w:rPr>
          <w:rFonts w:ascii="Times New Roman" w:hAnsi="Times New Roman" w:cs="Times New Roman"/>
          <w:sz w:val="24"/>
          <w:szCs w:val="24"/>
        </w:rPr>
        <w:t>.</w:t>
      </w:r>
    </w:p>
    <w:p w:rsidR="007E6238" w:rsidRDefault="007E6238" w:rsidP="007E6238">
      <w:pPr>
        <w:widowControl w:val="0"/>
        <w:spacing w:line="272" w:lineRule="auto"/>
        <w:ind w:left="720" w:right="27"/>
        <w:jc w:val="both"/>
        <w:rPr>
          <w:rFonts w:ascii="Times New Roman" w:hAnsi="Times New Roman" w:cs="Times New Roman"/>
          <w:sz w:val="24"/>
          <w:szCs w:val="24"/>
        </w:rPr>
      </w:pPr>
    </w:p>
    <w:p w:rsidR="007E6238" w:rsidRDefault="007E6238" w:rsidP="007E6238">
      <w:pPr>
        <w:widowControl w:val="0"/>
        <w:spacing w:line="272" w:lineRule="auto"/>
        <w:ind w:right="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On </w:t>
      </w:r>
      <w:r w:rsidR="00373970">
        <w:rPr>
          <w:rFonts w:ascii="Times New Roman" w:hAnsi="Times New Roman" w:cs="Times New Roman"/>
          <w:sz w:val="24"/>
          <w:szCs w:val="24"/>
        </w:rPr>
        <w:t>xx</w:t>
      </w:r>
      <w:r w:rsidR="00033BD7">
        <w:rPr>
          <w:rFonts w:ascii="Times New Roman" w:hAnsi="Times New Roman" w:cs="Times New Roman"/>
          <w:sz w:val="24"/>
          <w:szCs w:val="24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April, I will travel to Manchester and check into my booked accommodation at </w:t>
      </w:r>
      <w:r w:rsidR="00373970">
        <w:rPr>
          <w:rFonts w:ascii="Times New Roman" w:hAnsi="Times New Roman" w:cs="Times New Roman"/>
          <w:b/>
          <w:sz w:val="24"/>
          <w:szCs w:val="24"/>
        </w:rPr>
        <w:t>--------------------------------</w:t>
      </w:r>
      <w:r>
        <w:rPr>
          <w:rFonts w:ascii="Times New Roman" w:hAnsi="Times New Roman" w:cs="Times New Roman"/>
          <w:sz w:val="24"/>
          <w:szCs w:val="24"/>
        </w:rPr>
        <w:t xml:space="preserve">. I will also locate the examination venue on this day. After my exam on </w:t>
      </w:r>
      <w:r w:rsidR="00373970">
        <w:rPr>
          <w:rFonts w:ascii="Times New Roman" w:hAnsi="Times New Roman" w:cs="Times New Roman"/>
          <w:sz w:val="24"/>
          <w:szCs w:val="24"/>
        </w:rPr>
        <w:t>-------------------</w:t>
      </w:r>
      <w:r w:rsidR="00033BD7">
        <w:rPr>
          <w:rFonts w:ascii="Times New Roman" w:hAnsi="Times New Roman" w:cs="Times New Roman"/>
          <w:sz w:val="24"/>
          <w:szCs w:val="24"/>
        </w:rPr>
        <w:t>, I will check out of the Hote</w:t>
      </w:r>
      <w:r>
        <w:rPr>
          <w:rFonts w:ascii="Times New Roman" w:hAnsi="Times New Roman" w:cs="Times New Roman"/>
          <w:sz w:val="24"/>
          <w:szCs w:val="24"/>
        </w:rPr>
        <w:t xml:space="preserve">l and travel back to my cousin’s place to spend the night before returning to Nigeria on </w:t>
      </w:r>
      <w:r w:rsidR="00373970">
        <w:rPr>
          <w:rFonts w:ascii="Times New Roman" w:hAnsi="Times New Roman" w:cs="Times New Roman"/>
          <w:b/>
          <w:sz w:val="24"/>
          <w:szCs w:val="24"/>
        </w:rPr>
        <w:t>-----------------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E6238" w:rsidRDefault="007E6238" w:rsidP="007E6238">
      <w:pPr>
        <w:widowControl w:val="0"/>
        <w:spacing w:line="272" w:lineRule="auto"/>
        <w:ind w:right="27"/>
        <w:jc w:val="both"/>
        <w:rPr>
          <w:rFonts w:ascii="Times New Roman" w:hAnsi="Times New Roman" w:cs="Times New Roman"/>
          <w:sz w:val="24"/>
          <w:szCs w:val="24"/>
        </w:rPr>
      </w:pPr>
    </w:p>
    <w:p w:rsidR="007E6238" w:rsidRPr="00700D12" w:rsidRDefault="007E6238" w:rsidP="007E6238">
      <w:pPr>
        <w:widowControl w:val="0"/>
        <w:spacing w:line="272" w:lineRule="auto"/>
        <w:ind w:right="2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00D12">
        <w:rPr>
          <w:rFonts w:ascii="Times New Roman" w:hAnsi="Times New Roman" w:cs="Times New Roman"/>
          <w:i/>
          <w:sz w:val="24"/>
          <w:szCs w:val="24"/>
        </w:rPr>
        <w:t>(</w:t>
      </w:r>
      <w:r w:rsidR="00BC6739" w:rsidRPr="00700D12">
        <w:rPr>
          <w:rFonts w:ascii="Times New Roman" w:hAnsi="Times New Roman" w:cs="Times New Roman"/>
          <w:i/>
          <w:sz w:val="24"/>
          <w:szCs w:val="24"/>
        </w:rPr>
        <w:t xml:space="preserve">Evidence attached: </w:t>
      </w:r>
      <w:r w:rsidR="00EA2F93">
        <w:rPr>
          <w:rFonts w:ascii="Times New Roman" w:hAnsi="Times New Roman" w:cs="Times New Roman"/>
          <w:i/>
          <w:sz w:val="24"/>
          <w:szCs w:val="24"/>
        </w:rPr>
        <w:t>(18)</w:t>
      </w:r>
      <w:r w:rsidR="00BC6739">
        <w:rPr>
          <w:rFonts w:ascii="Times New Roman" w:hAnsi="Times New Roman" w:cs="Times New Roman"/>
          <w:i/>
          <w:sz w:val="24"/>
          <w:szCs w:val="24"/>
        </w:rPr>
        <w:t xml:space="preserve">The data page of </w:t>
      </w:r>
      <w:r w:rsidR="001F3A2C">
        <w:rPr>
          <w:rFonts w:ascii="Times New Roman" w:hAnsi="Times New Roman" w:cs="Times New Roman"/>
          <w:i/>
          <w:sz w:val="24"/>
          <w:szCs w:val="24"/>
        </w:rPr>
        <w:t>-----------------</w:t>
      </w:r>
      <w:r w:rsidR="00BC6739">
        <w:rPr>
          <w:rFonts w:ascii="Times New Roman" w:hAnsi="Times New Roman" w:cs="Times New Roman"/>
          <w:i/>
          <w:sz w:val="24"/>
          <w:szCs w:val="24"/>
        </w:rPr>
        <w:t xml:space="preserve"> passport, </w:t>
      </w:r>
      <w:r w:rsidR="00EA2F93">
        <w:rPr>
          <w:rFonts w:ascii="Times New Roman" w:hAnsi="Times New Roman" w:cs="Times New Roman"/>
          <w:i/>
          <w:sz w:val="24"/>
          <w:szCs w:val="24"/>
        </w:rPr>
        <w:t>(19)</w:t>
      </w:r>
      <w:r w:rsidR="00BC6739">
        <w:rPr>
          <w:rFonts w:ascii="Times New Roman" w:hAnsi="Times New Roman" w:cs="Times New Roman"/>
          <w:i/>
          <w:sz w:val="24"/>
          <w:szCs w:val="24"/>
        </w:rPr>
        <w:t xml:space="preserve">Invitation letter addressed to ECO from </w:t>
      </w:r>
      <w:r w:rsidR="001F3A2C">
        <w:rPr>
          <w:rFonts w:ascii="Times New Roman" w:hAnsi="Times New Roman" w:cs="Times New Roman"/>
          <w:i/>
          <w:sz w:val="24"/>
          <w:szCs w:val="24"/>
        </w:rPr>
        <w:t>-------------</w:t>
      </w:r>
      <w:r w:rsidR="00BC6739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EA2F93">
        <w:rPr>
          <w:rFonts w:ascii="Times New Roman" w:hAnsi="Times New Roman" w:cs="Times New Roman"/>
          <w:i/>
          <w:sz w:val="24"/>
          <w:szCs w:val="24"/>
        </w:rPr>
        <w:t>(20)</w:t>
      </w:r>
      <w:r w:rsidRPr="00700D12">
        <w:rPr>
          <w:rFonts w:ascii="Times New Roman" w:hAnsi="Times New Roman" w:cs="Times New Roman"/>
          <w:i/>
          <w:sz w:val="24"/>
          <w:szCs w:val="24"/>
        </w:rPr>
        <w:t>Booking co</w:t>
      </w:r>
      <w:r w:rsidR="00EA2F93">
        <w:rPr>
          <w:rFonts w:ascii="Times New Roman" w:hAnsi="Times New Roman" w:cs="Times New Roman"/>
          <w:i/>
          <w:sz w:val="24"/>
          <w:szCs w:val="24"/>
        </w:rPr>
        <w:t>nfirmation to The Gardens Hotel Manchester</w:t>
      </w:r>
      <w:r w:rsidRPr="00700D12">
        <w:rPr>
          <w:rFonts w:ascii="Times New Roman" w:hAnsi="Times New Roman" w:cs="Times New Roman"/>
          <w:i/>
          <w:sz w:val="24"/>
          <w:szCs w:val="24"/>
        </w:rPr>
        <w:t>)</w:t>
      </w:r>
    </w:p>
    <w:p w:rsidR="00FB6FE8" w:rsidRDefault="00FB6FE8" w:rsidP="00AF631B">
      <w:pPr>
        <w:widowControl w:val="0"/>
        <w:spacing w:line="272" w:lineRule="auto"/>
        <w:ind w:right="27"/>
        <w:jc w:val="both"/>
        <w:rPr>
          <w:rFonts w:ascii="Times New Roman" w:hAnsi="Times New Roman" w:cs="Times New Roman"/>
          <w:sz w:val="24"/>
          <w:szCs w:val="24"/>
        </w:rPr>
      </w:pPr>
    </w:p>
    <w:p w:rsidR="00FB6FE8" w:rsidRDefault="00FB6FE8" w:rsidP="0069558D">
      <w:pPr>
        <w:widowControl w:val="0"/>
        <w:spacing w:line="272" w:lineRule="auto"/>
        <w:ind w:left="720" w:right="27"/>
        <w:jc w:val="both"/>
        <w:rPr>
          <w:rFonts w:ascii="Times New Roman" w:hAnsi="Times New Roman" w:cs="Times New Roman"/>
          <w:sz w:val="24"/>
          <w:szCs w:val="24"/>
        </w:rPr>
      </w:pPr>
    </w:p>
    <w:p w:rsidR="0069558D" w:rsidRPr="0069558D" w:rsidRDefault="0069558D" w:rsidP="0069558D">
      <w:pPr>
        <w:pStyle w:val="ListParagraph"/>
        <w:widowControl w:val="0"/>
        <w:numPr>
          <w:ilvl w:val="0"/>
          <w:numId w:val="6"/>
        </w:numPr>
        <w:spacing w:line="272" w:lineRule="auto"/>
        <w:ind w:right="27"/>
        <w:jc w:val="both"/>
        <w:rPr>
          <w:rFonts w:ascii="Times New Roman" w:hAnsi="Times New Roman" w:cs="Times New Roman"/>
          <w:sz w:val="24"/>
          <w:szCs w:val="24"/>
        </w:rPr>
      </w:pPr>
      <w:r w:rsidRPr="0069558D"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  <w:t xml:space="preserve">EVIDENCE OF RELATIONSHIP WITH </w:t>
      </w:r>
      <w:r w:rsidR="001F3A2C"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  <w:t>---[cousin name]------------</w:t>
      </w:r>
    </w:p>
    <w:p w:rsidR="0069558D" w:rsidRDefault="0069558D" w:rsidP="0069558D">
      <w:pPr>
        <w:widowControl w:val="0"/>
        <w:spacing w:line="272" w:lineRule="auto"/>
        <w:ind w:right="27"/>
        <w:jc w:val="both"/>
        <w:rPr>
          <w:rFonts w:ascii="Times New Roman" w:hAnsi="Times New Roman" w:cs="Times New Roman"/>
          <w:sz w:val="24"/>
          <w:szCs w:val="24"/>
        </w:rPr>
      </w:pPr>
    </w:p>
    <w:p w:rsidR="00FB6FE8" w:rsidRDefault="00726D62" w:rsidP="00FB6FE8">
      <w:pPr>
        <w:widowControl w:val="0"/>
        <w:spacing w:after="240" w:line="272" w:lineRule="auto"/>
        <w:ind w:right="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My</w:t>
      </w:r>
      <w:r w:rsidR="00E712FB">
        <w:rPr>
          <w:rFonts w:ascii="Times New Roman" w:hAnsi="Times New Roman" w:cs="Times New Roman"/>
          <w:sz w:val="24"/>
          <w:szCs w:val="24"/>
        </w:rPr>
        <w:t xml:space="preserve"> </w:t>
      </w:r>
      <w:r w:rsidR="0069558D">
        <w:rPr>
          <w:rFonts w:ascii="Times New Roman" w:hAnsi="Times New Roman" w:cs="Times New Roman"/>
          <w:sz w:val="24"/>
          <w:szCs w:val="24"/>
        </w:rPr>
        <w:t xml:space="preserve">name is </w:t>
      </w:r>
      <w:r w:rsidR="001F3A2C">
        <w:rPr>
          <w:rFonts w:ascii="Times New Roman" w:hAnsi="Times New Roman" w:cs="Times New Roman"/>
          <w:sz w:val="24"/>
          <w:szCs w:val="24"/>
        </w:rPr>
        <w:t>----------------------</w:t>
      </w:r>
      <w:r w:rsidR="00E712FB">
        <w:rPr>
          <w:rFonts w:ascii="Times New Roman" w:hAnsi="Times New Roman" w:cs="Times New Roman"/>
          <w:sz w:val="24"/>
          <w:szCs w:val="24"/>
        </w:rPr>
        <w:t>,</w:t>
      </w:r>
      <w:r w:rsidR="00033BD7">
        <w:rPr>
          <w:rFonts w:ascii="Times New Roman" w:hAnsi="Times New Roman" w:cs="Times New Roman"/>
          <w:sz w:val="24"/>
          <w:szCs w:val="24"/>
        </w:rPr>
        <w:t xml:space="preserve"> and my parents’</w:t>
      </w:r>
      <w:r w:rsidR="0069558D">
        <w:rPr>
          <w:rFonts w:ascii="Times New Roman" w:hAnsi="Times New Roman" w:cs="Times New Roman"/>
          <w:sz w:val="24"/>
          <w:szCs w:val="24"/>
        </w:rPr>
        <w:t xml:space="preserve"> name</w:t>
      </w:r>
      <w:r w:rsidR="00033BD7">
        <w:rPr>
          <w:rFonts w:ascii="Times New Roman" w:hAnsi="Times New Roman" w:cs="Times New Roman"/>
          <w:sz w:val="24"/>
          <w:szCs w:val="24"/>
        </w:rPr>
        <w:t>s</w:t>
      </w:r>
      <w:r w:rsidR="0069558D">
        <w:rPr>
          <w:rFonts w:ascii="Times New Roman" w:hAnsi="Times New Roman" w:cs="Times New Roman"/>
          <w:sz w:val="24"/>
          <w:szCs w:val="24"/>
        </w:rPr>
        <w:t xml:space="preserve"> are </w:t>
      </w:r>
      <w:r w:rsidR="001F3A2C">
        <w:rPr>
          <w:rFonts w:ascii="Times New Roman" w:hAnsi="Times New Roman" w:cs="Times New Roman"/>
          <w:sz w:val="24"/>
          <w:szCs w:val="24"/>
        </w:rPr>
        <w:t>--------------------</w:t>
      </w:r>
      <w:r w:rsidR="0069558D">
        <w:rPr>
          <w:rFonts w:ascii="Times New Roman" w:hAnsi="Times New Roman" w:cs="Times New Roman"/>
          <w:sz w:val="24"/>
          <w:szCs w:val="24"/>
        </w:rPr>
        <w:t xml:space="preserve"> and Mrs </w:t>
      </w:r>
      <w:r w:rsidR="001F3A2C">
        <w:rPr>
          <w:rFonts w:ascii="Times New Roman" w:hAnsi="Times New Roman" w:cs="Times New Roman"/>
          <w:sz w:val="24"/>
          <w:szCs w:val="24"/>
        </w:rPr>
        <w:t>-------------------</w:t>
      </w:r>
      <w:r w:rsidR="0069558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as </w:t>
      </w:r>
      <w:r w:rsidR="0069558D">
        <w:rPr>
          <w:rFonts w:ascii="Times New Roman" w:hAnsi="Times New Roman" w:cs="Times New Roman"/>
          <w:sz w:val="24"/>
          <w:szCs w:val="24"/>
        </w:rPr>
        <w:t>s</w:t>
      </w:r>
      <w:r w:rsidR="00FB6FE8">
        <w:rPr>
          <w:rFonts w:ascii="Times New Roman" w:hAnsi="Times New Roman" w:cs="Times New Roman"/>
          <w:sz w:val="24"/>
          <w:szCs w:val="24"/>
        </w:rPr>
        <w:t>tated in my online application.</w:t>
      </w:r>
    </w:p>
    <w:p w:rsidR="00FB6FE8" w:rsidRDefault="00FB6FE8" w:rsidP="0069558D">
      <w:pPr>
        <w:widowControl w:val="0"/>
        <w:spacing w:line="272" w:lineRule="auto"/>
        <w:ind w:right="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My parent’s surname is </w:t>
      </w:r>
      <w:r w:rsidR="001F3A2C">
        <w:rPr>
          <w:rFonts w:ascii="Times New Roman" w:hAnsi="Times New Roman" w:cs="Times New Roman"/>
          <w:sz w:val="24"/>
          <w:szCs w:val="24"/>
        </w:rPr>
        <w:t>--------------</w:t>
      </w:r>
      <w:r w:rsidR="00CA76F8">
        <w:rPr>
          <w:rFonts w:ascii="Times New Roman" w:hAnsi="Times New Roman" w:cs="Times New Roman"/>
          <w:sz w:val="24"/>
          <w:szCs w:val="24"/>
        </w:rPr>
        <w:t xml:space="preserve"> while my</w:t>
      </w:r>
      <w:r>
        <w:rPr>
          <w:rFonts w:ascii="Times New Roman" w:hAnsi="Times New Roman" w:cs="Times New Roman"/>
          <w:sz w:val="24"/>
          <w:szCs w:val="24"/>
        </w:rPr>
        <w:t xml:space="preserve"> surname is </w:t>
      </w:r>
      <w:r w:rsidR="001F3A2C">
        <w:rPr>
          <w:rFonts w:ascii="Times New Roman" w:hAnsi="Times New Roman" w:cs="Times New Roman"/>
          <w:b/>
          <w:sz w:val="24"/>
          <w:szCs w:val="24"/>
        </w:rPr>
        <w:t>------------------</w:t>
      </w:r>
      <w:r w:rsidR="00CA76F8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which is my father’s given name. At the birth of his children, my father decided to make us bear his given name as a surname, as is the practice of some new-age </w:t>
      </w:r>
      <w:r w:rsidR="00CA76F8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hristians.  He didn’t want his children to continue bearing a surname (</w:t>
      </w:r>
      <w:r w:rsidR="001F3A2C">
        <w:rPr>
          <w:rFonts w:ascii="Times New Roman" w:hAnsi="Times New Roman" w:cs="Times New Roman"/>
          <w:sz w:val="24"/>
          <w:szCs w:val="24"/>
        </w:rPr>
        <w:t>--------------</w:t>
      </w:r>
      <w:r>
        <w:rPr>
          <w:rFonts w:ascii="Times New Roman" w:hAnsi="Times New Roman" w:cs="Times New Roman"/>
          <w:sz w:val="24"/>
          <w:szCs w:val="24"/>
        </w:rPr>
        <w:t xml:space="preserve"> that d</w:t>
      </w:r>
      <w:r w:rsidR="00CA76F8">
        <w:rPr>
          <w:rFonts w:ascii="Times New Roman" w:hAnsi="Times New Roman" w:cs="Times New Roman"/>
          <w:sz w:val="24"/>
          <w:szCs w:val="24"/>
        </w:rPr>
        <w:t>id not</w:t>
      </w:r>
      <w:r w:rsidR="00AF631B">
        <w:rPr>
          <w:rFonts w:ascii="Times New Roman" w:hAnsi="Times New Roman" w:cs="Times New Roman"/>
          <w:sz w:val="24"/>
          <w:szCs w:val="24"/>
        </w:rPr>
        <w:t xml:space="preserve"> recognize God. </w:t>
      </w:r>
      <w:r w:rsidR="001F3A2C">
        <w:rPr>
          <w:rFonts w:ascii="Times New Roman" w:hAnsi="Times New Roman" w:cs="Times New Roman"/>
          <w:i/>
          <w:sz w:val="24"/>
          <w:szCs w:val="24"/>
        </w:rPr>
        <w:t>--------------</w:t>
      </w:r>
      <w:r>
        <w:rPr>
          <w:rFonts w:ascii="Times New Roman" w:hAnsi="Times New Roman" w:cs="Times New Roman"/>
          <w:sz w:val="24"/>
          <w:szCs w:val="24"/>
        </w:rPr>
        <w:t xml:space="preserve"> in the Igbo language </w:t>
      </w:r>
      <w:r w:rsidR="00CA76F8">
        <w:rPr>
          <w:rFonts w:ascii="Times New Roman" w:hAnsi="Times New Roman" w:cs="Times New Roman"/>
          <w:sz w:val="24"/>
          <w:szCs w:val="24"/>
        </w:rPr>
        <w:t xml:space="preserve">translates to </w:t>
      </w:r>
      <w:r w:rsidR="00AF631B">
        <w:rPr>
          <w:rFonts w:ascii="Times New Roman" w:hAnsi="Times New Roman" w:cs="Times New Roman"/>
          <w:sz w:val="24"/>
          <w:szCs w:val="24"/>
        </w:rPr>
        <w:t>‘</w:t>
      </w:r>
      <w:r w:rsidR="001F3A2C">
        <w:rPr>
          <w:rFonts w:ascii="Times New Roman" w:hAnsi="Times New Roman" w:cs="Times New Roman"/>
          <w:sz w:val="24"/>
          <w:szCs w:val="24"/>
        </w:rPr>
        <w:t>------------</w:t>
      </w:r>
      <w:r w:rsidR="00CA76F8" w:rsidRPr="00AF631B">
        <w:rPr>
          <w:rFonts w:ascii="Times New Roman" w:hAnsi="Times New Roman" w:cs="Times New Roman"/>
          <w:sz w:val="24"/>
          <w:szCs w:val="24"/>
        </w:rPr>
        <w:t xml:space="preserve">, </w:t>
      </w:r>
      <w:r w:rsidR="00AF631B">
        <w:rPr>
          <w:rFonts w:ascii="Times New Roman" w:hAnsi="Times New Roman" w:cs="Times New Roman"/>
          <w:sz w:val="24"/>
          <w:szCs w:val="24"/>
        </w:rPr>
        <w:t xml:space="preserve">whereas </w:t>
      </w:r>
      <w:r w:rsidR="001F3A2C">
        <w:rPr>
          <w:rFonts w:ascii="Times New Roman" w:hAnsi="Times New Roman" w:cs="Times New Roman"/>
          <w:i/>
          <w:sz w:val="24"/>
          <w:szCs w:val="24"/>
        </w:rPr>
        <w:t>------------</w:t>
      </w:r>
      <w:r w:rsidR="00AF631B">
        <w:rPr>
          <w:rFonts w:ascii="Times New Roman" w:hAnsi="Times New Roman" w:cs="Times New Roman"/>
          <w:sz w:val="24"/>
          <w:szCs w:val="24"/>
        </w:rPr>
        <w:t xml:space="preserve"> in the same</w:t>
      </w:r>
      <w:r w:rsidR="00CA76F8">
        <w:rPr>
          <w:rFonts w:ascii="Times New Roman" w:hAnsi="Times New Roman" w:cs="Times New Roman"/>
          <w:sz w:val="24"/>
          <w:szCs w:val="24"/>
        </w:rPr>
        <w:t xml:space="preserve"> language translates literally to </w:t>
      </w:r>
      <w:r w:rsidR="00AF631B">
        <w:rPr>
          <w:rFonts w:ascii="Times New Roman" w:hAnsi="Times New Roman" w:cs="Times New Roman"/>
          <w:sz w:val="24"/>
          <w:szCs w:val="24"/>
        </w:rPr>
        <w:t>‘</w:t>
      </w:r>
      <w:r w:rsidR="001F3A2C">
        <w:rPr>
          <w:rFonts w:ascii="Times New Roman" w:hAnsi="Times New Roman" w:cs="Times New Roman"/>
          <w:sz w:val="24"/>
          <w:szCs w:val="24"/>
        </w:rPr>
        <w:t>---------</w:t>
      </w:r>
      <w:r w:rsidR="00AF631B">
        <w:rPr>
          <w:rFonts w:ascii="Times New Roman" w:hAnsi="Times New Roman" w:cs="Times New Roman"/>
          <w:sz w:val="24"/>
          <w:szCs w:val="24"/>
        </w:rPr>
        <w:t>’</w:t>
      </w:r>
    </w:p>
    <w:p w:rsidR="00FB6FE8" w:rsidRDefault="00FB6FE8" w:rsidP="0069558D">
      <w:pPr>
        <w:widowControl w:val="0"/>
        <w:spacing w:line="272" w:lineRule="auto"/>
        <w:ind w:right="27"/>
        <w:jc w:val="both"/>
        <w:rPr>
          <w:rFonts w:ascii="Times New Roman" w:hAnsi="Times New Roman" w:cs="Times New Roman"/>
          <w:sz w:val="24"/>
          <w:szCs w:val="24"/>
        </w:rPr>
      </w:pPr>
    </w:p>
    <w:p w:rsidR="00EC5792" w:rsidRDefault="0069558D" w:rsidP="0069558D">
      <w:pPr>
        <w:widowControl w:val="0"/>
        <w:spacing w:line="272" w:lineRule="auto"/>
        <w:ind w:right="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My </w:t>
      </w:r>
      <w:r w:rsidR="00E712FB"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ather</w:t>
      </w:r>
      <w:r w:rsidR="003D25B1"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</w:rPr>
        <w:t xml:space="preserve">s sister </w:t>
      </w:r>
      <w:r w:rsidR="001F3A2C">
        <w:rPr>
          <w:rFonts w:ascii="Times New Roman" w:hAnsi="Times New Roman" w:cs="Times New Roman"/>
          <w:sz w:val="24"/>
          <w:szCs w:val="24"/>
        </w:rPr>
        <w:t>---------------</w:t>
      </w:r>
      <w:r w:rsidR="00082394">
        <w:rPr>
          <w:rFonts w:ascii="Times New Roman" w:hAnsi="Times New Roman" w:cs="Times New Roman"/>
          <w:sz w:val="24"/>
          <w:szCs w:val="24"/>
        </w:rPr>
        <w:t xml:space="preserve"> has </w:t>
      </w:r>
      <w:r w:rsidR="001F3A2C">
        <w:rPr>
          <w:rFonts w:ascii="Times New Roman" w:hAnsi="Times New Roman" w:cs="Times New Roman"/>
          <w:b/>
          <w:sz w:val="24"/>
          <w:szCs w:val="24"/>
        </w:rPr>
        <w:t>----------------</w:t>
      </w:r>
      <w:r w:rsidR="00EC5792">
        <w:rPr>
          <w:rFonts w:ascii="Times New Roman" w:hAnsi="Times New Roman" w:cs="Times New Roman"/>
          <w:sz w:val="24"/>
          <w:szCs w:val="24"/>
        </w:rPr>
        <w:t xml:space="preserve"> (the same surname with my father)</w:t>
      </w:r>
      <w:r w:rsidR="00082394">
        <w:rPr>
          <w:rFonts w:ascii="Times New Roman" w:hAnsi="Times New Roman" w:cs="Times New Roman"/>
          <w:sz w:val="24"/>
          <w:szCs w:val="24"/>
        </w:rPr>
        <w:t xml:space="preserve"> as her maiden name</w:t>
      </w:r>
      <w:r w:rsidR="00E712FB">
        <w:rPr>
          <w:rFonts w:ascii="Times New Roman" w:hAnsi="Times New Roman" w:cs="Times New Roman"/>
          <w:sz w:val="24"/>
          <w:szCs w:val="24"/>
        </w:rPr>
        <w:t>,</w:t>
      </w:r>
      <w:r w:rsidR="00082394">
        <w:rPr>
          <w:rFonts w:ascii="Times New Roman" w:hAnsi="Times New Roman" w:cs="Times New Roman"/>
          <w:sz w:val="24"/>
          <w:szCs w:val="24"/>
        </w:rPr>
        <w:t xml:space="preserve"> </w:t>
      </w:r>
      <w:r w:rsidR="003D25B1">
        <w:rPr>
          <w:rFonts w:ascii="Times New Roman" w:hAnsi="Times New Roman" w:cs="Times New Roman"/>
          <w:sz w:val="24"/>
          <w:szCs w:val="24"/>
        </w:rPr>
        <w:t>which</w:t>
      </w:r>
      <w:r>
        <w:rPr>
          <w:rFonts w:ascii="Times New Roman" w:hAnsi="Times New Roman" w:cs="Times New Roman"/>
          <w:sz w:val="24"/>
          <w:szCs w:val="24"/>
        </w:rPr>
        <w:t xml:space="preserve"> is evident in the </w:t>
      </w:r>
      <w:r w:rsidR="00EC5792">
        <w:rPr>
          <w:rFonts w:ascii="Times New Roman" w:hAnsi="Times New Roman" w:cs="Times New Roman"/>
          <w:sz w:val="24"/>
          <w:szCs w:val="24"/>
        </w:rPr>
        <w:t>attached birth</w:t>
      </w:r>
      <w:r>
        <w:rPr>
          <w:rFonts w:ascii="Times New Roman" w:hAnsi="Times New Roman" w:cs="Times New Roman"/>
          <w:sz w:val="24"/>
          <w:szCs w:val="24"/>
        </w:rPr>
        <w:t xml:space="preserve"> certificate </w:t>
      </w:r>
      <w:r w:rsidR="00EC5792">
        <w:rPr>
          <w:rFonts w:ascii="Times New Roman" w:hAnsi="Times New Roman" w:cs="Times New Roman"/>
          <w:sz w:val="24"/>
          <w:szCs w:val="24"/>
        </w:rPr>
        <w:t xml:space="preserve">of </w:t>
      </w:r>
      <w:r w:rsidR="001F3A2C">
        <w:rPr>
          <w:rFonts w:ascii="Times New Roman" w:hAnsi="Times New Roman" w:cs="Times New Roman"/>
          <w:sz w:val="24"/>
          <w:szCs w:val="24"/>
        </w:rPr>
        <w:t>-------------------</w:t>
      </w:r>
      <w:r w:rsidR="00EC5792">
        <w:rPr>
          <w:rFonts w:ascii="Times New Roman" w:hAnsi="Times New Roman" w:cs="Times New Roman"/>
          <w:sz w:val="24"/>
          <w:szCs w:val="24"/>
        </w:rPr>
        <w:t xml:space="preserve"> (my cousin).</w:t>
      </w:r>
    </w:p>
    <w:p w:rsidR="00726D62" w:rsidRDefault="00726D62" w:rsidP="0069558D">
      <w:pPr>
        <w:widowControl w:val="0"/>
        <w:spacing w:line="272" w:lineRule="auto"/>
        <w:ind w:right="27"/>
        <w:jc w:val="both"/>
        <w:rPr>
          <w:rFonts w:ascii="Times New Roman" w:hAnsi="Times New Roman" w:cs="Times New Roman"/>
          <w:sz w:val="24"/>
          <w:szCs w:val="24"/>
        </w:rPr>
      </w:pPr>
    </w:p>
    <w:p w:rsidR="00082394" w:rsidRDefault="00082394" w:rsidP="0069558D">
      <w:pPr>
        <w:widowControl w:val="0"/>
        <w:spacing w:line="272" w:lineRule="auto"/>
        <w:ind w:right="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have been in contact with my cousin, </w:t>
      </w:r>
      <w:r w:rsidR="001F3A2C">
        <w:rPr>
          <w:rFonts w:ascii="Times New Roman" w:hAnsi="Times New Roman" w:cs="Times New Roman"/>
          <w:sz w:val="24"/>
          <w:szCs w:val="24"/>
        </w:rPr>
        <w:t>-----------------</w:t>
      </w:r>
      <w:r w:rsidR="00CA76F8">
        <w:rPr>
          <w:rFonts w:ascii="Times New Roman" w:hAnsi="Times New Roman" w:cs="Times New Roman"/>
          <w:sz w:val="24"/>
          <w:szCs w:val="24"/>
        </w:rPr>
        <w:t xml:space="preserve"> for a while now. I</w:t>
      </w:r>
      <w:r>
        <w:rPr>
          <w:rFonts w:ascii="Times New Roman" w:hAnsi="Times New Roman" w:cs="Times New Roman"/>
          <w:sz w:val="24"/>
          <w:szCs w:val="24"/>
        </w:rPr>
        <w:t xml:space="preserve"> have attached a group page titled </w:t>
      </w:r>
      <w:r w:rsidR="003D25B1">
        <w:rPr>
          <w:rFonts w:ascii="Times New Roman" w:hAnsi="Times New Roman" w:cs="Times New Roman"/>
          <w:sz w:val="24"/>
          <w:szCs w:val="24"/>
        </w:rPr>
        <w:t>‘</w:t>
      </w:r>
      <w:r w:rsidRPr="00CA76F8">
        <w:rPr>
          <w:rFonts w:ascii="Times New Roman" w:hAnsi="Times New Roman" w:cs="Times New Roman"/>
          <w:i/>
          <w:sz w:val="24"/>
          <w:szCs w:val="24"/>
        </w:rPr>
        <w:t>Cousins</w:t>
      </w:r>
      <w:r w:rsidR="003D25B1"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</w:rPr>
        <w:t xml:space="preserve"> on Whatsapp which was fo</w:t>
      </w:r>
      <w:r w:rsidR="00726D62">
        <w:rPr>
          <w:rFonts w:ascii="Times New Roman" w:hAnsi="Times New Roman" w:cs="Times New Roman"/>
          <w:sz w:val="24"/>
          <w:szCs w:val="24"/>
        </w:rPr>
        <w:t>rmed in</w:t>
      </w:r>
      <w:r w:rsidR="001F3A2C">
        <w:rPr>
          <w:rFonts w:ascii="Times New Roman" w:hAnsi="Times New Roman" w:cs="Times New Roman"/>
          <w:sz w:val="24"/>
          <w:szCs w:val="24"/>
        </w:rPr>
        <w:t>--------</w:t>
      </w:r>
      <w:r w:rsidR="00726D62">
        <w:rPr>
          <w:rFonts w:ascii="Times New Roman" w:hAnsi="Times New Roman" w:cs="Times New Roman"/>
          <w:sz w:val="24"/>
          <w:szCs w:val="24"/>
        </w:rPr>
        <w:t>by his mom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726D62">
        <w:rPr>
          <w:rFonts w:ascii="Times New Roman" w:hAnsi="Times New Roman" w:cs="Times New Roman"/>
          <w:sz w:val="24"/>
          <w:szCs w:val="24"/>
        </w:rPr>
        <w:t>my paternal a</w:t>
      </w:r>
      <w:r>
        <w:rPr>
          <w:rFonts w:ascii="Times New Roman" w:hAnsi="Times New Roman" w:cs="Times New Roman"/>
          <w:sz w:val="24"/>
          <w:szCs w:val="24"/>
        </w:rPr>
        <w:t>unt</w:t>
      </w:r>
      <w:r w:rsidR="00CA76F8">
        <w:rPr>
          <w:rFonts w:ascii="Times New Roman" w:hAnsi="Times New Roman" w:cs="Times New Roman"/>
          <w:sz w:val="24"/>
          <w:szCs w:val="24"/>
        </w:rPr>
        <w:t xml:space="preserve"> - </w:t>
      </w:r>
      <w:r w:rsidR="001F3A2C">
        <w:rPr>
          <w:rFonts w:ascii="Times New Roman" w:hAnsi="Times New Roman" w:cs="Times New Roman"/>
          <w:sz w:val="24"/>
          <w:szCs w:val="24"/>
        </w:rPr>
        <w:t>---------------</w:t>
      </w:r>
      <w:r>
        <w:rPr>
          <w:rFonts w:ascii="Times New Roman" w:hAnsi="Times New Roman" w:cs="Times New Roman"/>
          <w:sz w:val="24"/>
          <w:szCs w:val="24"/>
        </w:rPr>
        <w:t>) for her</w:t>
      </w:r>
      <w:r w:rsidR="003D25B1">
        <w:rPr>
          <w:rFonts w:ascii="Times New Roman" w:hAnsi="Times New Roman" w:cs="Times New Roman"/>
          <w:sz w:val="24"/>
          <w:szCs w:val="24"/>
        </w:rPr>
        <w:t>self, her</w:t>
      </w:r>
      <w:r>
        <w:rPr>
          <w:rFonts w:ascii="Times New Roman" w:hAnsi="Times New Roman" w:cs="Times New Roman"/>
          <w:sz w:val="24"/>
          <w:szCs w:val="24"/>
        </w:rPr>
        <w:t xml:space="preserve"> nephews, nieces and children to connect and interact.</w:t>
      </w:r>
    </w:p>
    <w:p w:rsidR="00726D62" w:rsidRDefault="00726D62" w:rsidP="0069558D">
      <w:pPr>
        <w:widowControl w:val="0"/>
        <w:spacing w:line="272" w:lineRule="auto"/>
        <w:ind w:right="27"/>
        <w:jc w:val="both"/>
        <w:rPr>
          <w:rFonts w:ascii="Times New Roman" w:hAnsi="Times New Roman" w:cs="Times New Roman"/>
          <w:sz w:val="24"/>
          <w:szCs w:val="24"/>
        </w:rPr>
      </w:pPr>
    </w:p>
    <w:p w:rsidR="00082394" w:rsidRDefault="00082394" w:rsidP="0069558D">
      <w:pPr>
        <w:widowControl w:val="0"/>
        <w:spacing w:line="272" w:lineRule="auto"/>
        <w:ind w:right="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have also attached a Whatsapp chat and call history between myself and my cousin since I began my application in early </w:t>
      </w:r>
      <w:r w:rsidR="001F3A2C">
        <w:rPr>
          <w:rFonts w:ascii="Times New Roman" w:hAnsi="Times New Roman" w:cs="Times New Roman"/>
          <w:sz w:val="24"/>
          <w:szCs w:val="24"/>
        </w:rPr>
        <w:t>------------</w:t>
      </w:r>
      <w:r w:rsidR="00AF631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26D62">
        <w:rPr>
          <w:rFonts w:ascii="Times New Roman" w:hAnsi="Times New Roman" w:cs="Times New Roman"/>
          <w:sz w:val="24"/>
          <w:szCs w:val="24"/>
        </w:rPr>
        <w:t>carrying him</w:t>
      </w:r>
      <w:r>
        <w:rPr>
          <w:rFonts w:ascii="Times New Roman" w:hAnsi="Times New Roman" w:cs="Times New Roman"/>
          <w:sz w:val="24"/>
          <w:szCs w:val="24"/>
        </w:rPr>
        <w:t xml:space="preserve"> along every step of the way.</w:t>
      </w:r>
    </w:p>
    <w:p w:rsidR="00EC5792" w:rsidRDefault="00EC5792" w:rsidP="0069558D">
      <w:pPr>
        <w:widowControl w:val="0"/>
        <w:spacing w:line="272" w:lineRule="auto"/>
        <w:ind w:right="27"/>
        <w:jc w:val="both"/>
        <w:rPr>
          <w:rFonts w:ascii="Times New Roman" w:hAnsi="Times New Roman" w:cs="Times New Roman"/>
          <w:sz w:val="24"/>
          <w:szCs w:val="24"/>
        </w:rPr>
      </w:pPr>
    </w:p>
    <w:p w:rsidR="00082394" w:rsidRPr="00AF631B" w:rsidRDefault="00AF631B" w:rsidP="0069558D">
      <w:pPr>
        <w:widowControl w:val="0"/>
        <w:spacing w:line="272" w:lineRule="auto"/>
        <w:ind w:right="2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F631B">
        <w:rPr>
          <w:rFonts w:ascii="Times New Roman" w:hAnsi="Times New Roman" w:cs="Times New Roman"/>
          <w:b/>
          <w:sz w:val="24"/>
          <w:szCs w:val="24"/>
          <w:u w:val="single"/>
        </w:rPr>
        <w:t>NOTE:</w:t>
      </w:r>
    </w:p>
    <w:p w:rsidR="00CE3A55" w:rsidRPr="00CE3A55" w:rsidRDefault="00EC5792" w:rsidP="0069558D">
      <w:pPr>
        <w:widowControl w:val="0"/>
        <w:spacing w:line="272" w:lineRule="auto"/>
        <w:ind w:right="27"/>
        <w:jc w:val="both"/>
        <w:rPr>
          <w:rFonts w:ascii="Times New Roman" w:hAnsi="Times New Roman" w:cs="Times New Roman"/>
          <w:sz w:val="24"/>
          <w:szCs w:val="24"/>
        </w:rPr>
      </w:pPr>
      <w:r w:rsidRPr="00CE3A55">
        <w:rPr>
          <w:rFonts w:ascii="Times New Roman" w:hAnsi="Times New Roman" w:cs="Times New Roman"/>
          <w:sz w:val="24"/>
          <w:szCs w:val="24"/>
        </w:rPr>
        <w:t>It is important to note that my cousin’s name</w:t>
      </w:r>
      <w:r w:rsidR="00CE3A55" w:rsidRPr="00CE3A55">
        <w:rPr>
          <w:rFonts w:ascii="Times New Roman" w:hAnsi="Times New Roman" w:cs="Times New Roman"/>
          <w:sz w:val="24"/>
          <w:szCs w:val="24"/>
        </w:rPr>
        <w:t xml:space="preserve"> is</w:t>
      </w:r>
      <w:r w:rsidRPr="00CE3A55">
        <w:rPr>
          <w:rFonts w:ascii="Times New Roman" w:hAnsi="Times New Roman" w:cs="Times New Roman"/>
          <w:sz w:val="24"/>
          <w:szCs w:val="24"/>
        </w:rPr>
        <w:t xml:space="preserve"> </w:t>
      </w:r>
      <w:r w:rsidR="001F3A2C">
        <w:rPr>
          <w:rFonts w:ascii="Times New Roman" w:hAnsi="Times New Roman" w:cs="Times New Roman"/>
          <w:b/>
          <w:sz w:val="24"/>
          <w:szCs w:val="24"/>
        </w:rPr>
        <w:t>---------------</w:t>
      </w:r>
      <w:r w:rsidR="00CE3A5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E3A55" w:rsidRPr="00CE3A55">
        <w:rPr>
          <w:rFonts w:ascii="Times New Roman" w:hAnsi="Times New Roman" w:cs="Times New Roman"/>
          <w:sz w:val="24"/>
          <w:szCs w:val="24"/>
        </w:rPr>
        <w:t>as in his birth certificate</w:t>
      </w:r>
      <w:r w:rsidRPr="00CE3A55">
        <w:rPr>
          <w:rFonts w:ascii="Times New Roman" w:hAnsi="Times New Roman" w:cs="Times New Roman"/>
          <w:sz w:val="24"/>
          <w:szCs w:val="24"/>
        </w:rPr>
        <w:t xml:space="preserve">. </w:t>
      </w:r>
      <w:r w:rsidR="00CE3A55" w:rsidRPr="00CE3A55">
        <w:rPr>
          <w:rFonts w:ascii="Times New Roman" w:hAnsi="Times New Roman" w:cs="Times New Roman"/>
          <w:sz w:val="24"/>
          <w:szCs w:val="24"/>
        </w:rPr>
        <w:t xml:space="preserve">In his </w:t>
      </w:r>
      <w:r w:rsidR="001F3A2C">
        <w:rPr>
          <w:rFonts w:ascii="Times New Roman" w:hAnsi="Times New Roman" w:cs="Times New Roman"/>
          <w:sz w:val="24"/>
          <w:szCs w:val="24"/>
        </w:rPr>
        <w:t>-------------</w:t>
      </w:r>
      <w:r w:rsidR="00CE3A55" w:rsidRPr="00CE3A55">
        <w:rPr>
          <w:rFonts w:ascii="Times New Roman" w:hAnsi="Times New Roman" w:cs="Times New Roman"/>
          <w:sz w:val="24"/>
          <w:szCs w:val="24"/>
        </w:rPr>
        <w:t>passport</w:t>
      </w:r>
      <w:r w:rsidR="00AF631B">
        <w:rPr>
          <w:rFonts w:ascii="Times New Roman" w:hAnsi="Times New Roman" w:cs="Times New Roman"/>
          <w:sz w:val="24"/>
          <w:szCs w:val="24"/>
        </w:rPr>
        <w:t>,</w:t>
      </w:r>
      <w:r w:rsidR="00CE3A55" w:rsidRPr="00CE3A55">
        <w:rPr>
          <w:rFonts w:ascii="Times New Roman" w:hAnsi="Times New Roman" w:cs="Times New Roman"/>
          <w:sz w:val="24"/>
          <w:szCs w:val="24"/>
        </w:rPr>
        <w:t xml:space="preserve"> his middle name is </w:t>
      </w:r>
      <w:r w:rsidR="00AF631B">
        <w:rPr>
          <w:rFonts w:ascii="Times New Roman" w:hAnsi="Times New Roman" w:cs="Times New Roman"/>
          <w:sz w:val="24"/>
          <w:szCs w:val="24"/>
        </w:rPr>
        <w:t xml:space="preserve">wrongly </w:t>
      </w:r>
      <w:r w:rsidR="00CE3A55" w:rsidRPr="00CE3A55">
        <w:rPr>
          <w:rFonts w:ascii="Times New Roman" w:hAnsi="Times New Roman" w:cs="Times New Roman"/>
          <w:sz w:val="24"/>
          <w:szCs w:val="24"/>
        </w:rPr>
        <w:t xml:space="preserve">spelled as </w:t>
      </w:r>
      <w:r w:rsidR="001F3A2C">
        <w:rPr>
          <w:rFonts w:ascii="Times New Roman" w:hAnsi="Times New Roman" w:cs="Times New Roman"/>
          <w:sz w:val="24"/>
          <w:szCs w:val="24"/>
          <w:u w:val="single"/>
        </w:rPr>
        <w:t>---------------</w:t>
      </w:r>
      <w:r w:rsidR="00CE3A55" w:rsidRPr="00CE3A55">
        <w:rPr>
          <w:rFonts w:ascii="Times New Roman" w:hAnsi="Times New Roman" w:cs="Times New Roman"/>
          <w:sz w:val="24"/>
          <w:szCs w:val="24"/>
          <w:u w:val="single"/>
        </w:rPr>
        <w:t>,</w:t>
      </w:r>
      <w:r w:rsidR="00CE3A55" w:rsidRPr="00CE3A55">
        <w:rPr>
          <w:rFonts w:ascii="Times New Roman" w:hAnsi="Times New Roman" w:cs="Times New Roman"/>
          <w:sz w:val="24"/>
          <w:szCs w:val="24"/>
        </w:rPr>
        <w:t xml:space="preserve"> which means the same thing</w:t>
      </w:r>
      <w:r w:rsidR="00AF631B">
        <w:rPr>
          <w:rFonts w:ascii="Times New Roman" w:hAnsi="Times New Roman" w:cs="Times New Roman"/>
          <w:sz w:val="24"/>
          <w:szCs w:val="24"/>
        </w:rPr>
        <w:t xml:space="preserve"> with </w:t>
      </w:r>
      <w:r w:rsidR="001F3A2C">
        <w:rPr>
          <w:rFonts w:ascii="Times New Roman" w:hAnsi="Times New Roman" w:cs="Times New Roman"/>
          <w:b/>
          <w:sz w:val="24"/>
          <w:szCs w:val="24"/>
          <w:u w:val="single"/>
        </w:rPr>
        <w:t>------------------</w:t>
      </w:r>
      <w:r w:rsidR="00AF631B">
        <w:rPr>
          <w:rFonts w:ascii="Times New Roman" w:hAnsi="Times New Roman" w:cs="Times New Roman"/>
          <w:sz w:val="24"/>
          <w:szCs w:val="24"/>
        </w:rPr>
        <w:t xml:space="preserve"> </w:t>
      </w:r>
      <w:r w:rsidR="00CE3A55" w:rsidRPr="00CE3A55">
        <w:rPr>
          <w:rFonts w:ascii="Times New Roman" w:hAnsi="Times New Roman" w:cs="Times New Roman"/>
          <w:sz w:val="24"/>
          <w:szCs w:val="24"/>
        </w:rPr>
        <w:t xml:space="preserve"> </w:t>
      </w:r>
      <w:r w:rsidR="00AF631B">
        <w:rPr>
          <w:rFonts w:ascii="Times New Roman" w:hAnsi="Times New Roman" w:cs="Times New Roman"/>
          <w:sz w:val="24"/>
          <w:szCs w:val="24"/>
        </w:rPr>
        <w:t xml:space="preserve">(they both mean </w:t>
      </w:r>
      <w:r w:rsidR="00CE3A55" w:rsidRPr="00CE3A55">
        <w:rPr>
          <w:rFonts w:ascii="Times New Roman" w:hAnsi="Times New Roman" w:cs="Times New Roman"/>
          <w:sz w:val="24"/>
          <w:szCs w:val="24"/>
        </w:rPr>
        <w:t>‘</w:t>
      </w:r>
      <w:r w:rsidR="001F3A2C">
        <w:rPr>
          <w:rFonts w:ascii="Times New Roman" w:hAnsi="Times New Roman" w:cs="Times New Roman"/>
          <w:sz w:val="24"/>
          <w:szCs w:val="24"/>
        </w:rPr>
        <w:t>------------</w:t>
      </w:r>
      <w:r w:rsidR="00CE3A55" w:rsidRPr="00CE3A55">
        <w:rPr>
          <w:rFonts w:ascii="Times New Roman" w:hAnsi="Times New Roman" w:cs="Times New Roman"/>
          <w:sz w:val="24"/>
          <w:szCs w:val="24"/>
        </w:rPr>
        <w:t>’ in Igbo language</w:t>
      </w:r>
      <w:r w:rsidR="00AF631B">
        <w:rPr>
          <w:rFonts w:ascii="Times New Roman" w:hAnsi="Times New Roman" w:cs="Times New Roman"/>
          <w:sz w:val="24"/>
          <w:szCs w:val="24"/>
        </w:rPr>
        <w:t>)</w:t>
      </w:r>
      <w:r w:rsidR="00CE3A55" w:rsidRPr="00CE3A55">
        <w:rPr>
          <w:rFonts w:ascii="Times New Roman" w:hAnsi="Times New Roman" w:cs="Times New Roman"/>
          <w:sz w:val="24"/>
          <w:szCs w:val="24"/>
        </w:rPr>
        <w:t xml:space="preserve"> but a different </w:t>
      </w:r>
      <w:r w:rsidR="00AF631B">
        <w:rPr>
          <w:rFonts w:ascii="Times New Roman" w:hAnsi="Times New Roman" w:cs="Times New Roman"/>
          <w:sz w:val="24"/>
          <w:szCs w:val="24"/>
        </w:rPr>
        <w:t xml:space="preserve">Igbo language </w:t>
      </w:r>
      <w:r w:rsidR="00CE3A55" w:rsidRPr="00CE3A55">
        <w:rPr>
          <w:rFonts w:ascii="Times New Roman" w:hAnsi="Times New Roman" w:cs="Times New Roman"/>
          <w:sz w:val="24"/>
          <w:szCs w:val="24"/>
        </w:rPr>
        <w:t xml:space="preserve">dialect. </w:t>
      </w:r>
    </w:p>
    <w:p w:rsidR="00EC5792" w:rsidRPr="00CE3A55" w:rsidRDefault="00CE3A55" w:rsidP="0069558D">
      <w:pPr>
        <w:widowControl w:val="0"/>
        <w:spacing w:line="272" w:lineRule="auto"/>
        <w:ind w:right="27"/>
        <w:jc w:val="both"/>
        <w:rPr>
          <w:rFonts w:ascii="Times New Roman" w:hAnsi="Times New Roman" w:cs="Times New Roman"/>
          <w:sz w:val="24"/>
          <w:szCs w:val="24"/>
        </w:rPr>
      </w:pPr>
      <w:r w:rsidRPr="00CE3A55">
        <w:rPr>
          <w:rFonts w:ascii="Times New Roman" w:hAnsi="Times New Roman" w:cs="Times New Roman"/>
          <w:sz w:val="24"/>
          <w:szCs w:val="24"/>
        </w:rPr>
        <w:t xml:space="preserve">This error </w:t>
      </w:r>
      <w:r w:rsidR="00CA76F8">
        <w:rPr>
          <w:rFonts w:ascii="Times New Roman" w:hAnsi="Times New Roman" w:cs="Times New Roman"/>
          <w:sz w:val="24"/>
          <w:szCs w:val="24"/>
        </w:rPr>
        <w:t>was</w:t>
      </w:r>
      <w:r w:rsidRPr="00CE3A55">
        <w:rPr>
          <w:rFonts w:ascii="Times New Roman" w:hAnsi="Times New Roman" w:cs="Times New Roman"/>
          <w:sz w:val="24"/>
          <w:szCs w:val="24"/>
        </w:rPr>
        <w:t xml:space="preserve"> made by the Home Office Personnel at his last passport renewal.</w:t>
      </w:r>
    </w:p>
    <w:p w:rsidR="00CE3A55" w:rsidRPr="00CE3A55" w:rsidRDefault="00CE3A55" w:rsidP="0069558D">
      <w:pPr>
        <w:widowControl w:val="0"/>
        <w:spacing w:line="272" w:lineRule="auto"/>
        <w:ind w:right="2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82394" w:rsidRDefault="00CE3A55" w:rsidP="0069558D">
      <w:pPr>
        <w:widowControl w:val="0"/>
        <w:spacing w:line="272" w:lineRule="auto"/>
        <w:ind w:right="2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(Evidence:</w:t>
      </w:r>
      <w:r w:rsidR="00CA76F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A2F93">
        <w:rPr>
          <w:rFonts w:ascii="Times New Roman" w:hAnsi="Times New Roman" w:cs="Times New Roman"/>
          <w:i/>
          <w:sz w:val="24"/>
          <w:szCs w:val="24"/>
        </w:rPr>
        <w:t>(21)</w:t>
      </w:r>
      <w:r w:rsidR="001F3A2C">
        <w:rPr>
          <w:rFonts w:ascii="Times New Roman" w:hAnsi="Times New Roman" w:cs="Times New Roman"/>
          <w:i/>
          <w:sz w:val="24"/>
          <w:szCs w:val="24"/>
        </w:rPr>
        <w:t>-----------</w:t>
      </w:r>
      <w:r w:rsidR="00082394" w:rsidRPr="00082394">
        <w:rPr>
          <w:rFonts w:ascii="Times New Roman" w:hAnsi="Times New Roman" w:cs="Times New Roman"/>
          <w:i/>
          <w:sz w:val="24"/>
          <w:szCs w:val="24"/>
        </w:rPr>
        <w:t xml:space="preserve"> birth certificate</w:t>
      </w:r>
      <w:r>
        <w:rPr>
          <w:rFonts w:ascii="Times New Roman" w:hAnsi="Times New Roman" w:cs="Times New Roman"/>
          <w:i/>
          <w:sz w:val="24"/>
          <w:szCs w:val="24"/>
        </w:rPr>
        <w:t xml:space="preserve"> showing Mother’s maiden name to be </w:t>
      </w:r>
      <w:r w:rsidR="001F3A2C">
        <w:rPr>
          <w:rFonts w:ascii="Times New Roman" w:hAnsi="Times New Roman" w:cs="Times New Roman"/>
          <w:i/>
          <w:sz w:val="24"/>
          <w:szCs w:val="24"/>
        </w:rPr>
        <w:t>------------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="00082394" w:rsidRPr="00082394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EA2F93">
        <w:rPr>
          <w:rFonts w:ascii="Times New Roman" w:hAnsi="Times New Roman" w:cs="Times New Roman"/>
          <w:i/>
          <w:sz w:val="24"/>
          <w:szCs w:val="24"/>
        </w:rPr>
        <w:t>(22)</w:t>
      </w:r>
      <w:r w:rsidR="00082394" w:rsidRPr="00082394">
        <w:rPr>
          <w:rFonts w:ascii="Times New Roman" w:hAnsi="Times New Roman" w:cs="Times New Roman"/>
          <w:i/>
          <w:sz w:val="24"/>
          <w:szCs w:val="24"/>
        </w:rPr>
        <w:t xml:space="preserve">Whatsapp chats and call history with </w:t>
      </w:r>
      <w:r w:rsidR="001F3A2C">
        <w:rPr>
          <w:rFonts w:ascii="Times New Roman" w:hAnsi="Times New Roman" w:cs="Times New Roman"/>
          <w:i/>
          <w:sz w:val="24"/>
          <w:szCs w:val="24"/>
        </w:rPr>
        <w:t>------------</w:t>
      </w:r>
      <w:r w:rsidR="00082394" w:rsidRPr="00082394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EA2F93">
        <w:rPr>
          <w:rFonts w:ascii="Times New Roman" w:hAnsi="Times New Roman" w:cs="Times New Roman"/>
          <w:i/>
          <w:sz w:val="24"/>
          <w:szCs w:val="24"/>
        </w:rPr>
        <w:t>(23)</w:t>
      </w:r>
      <w:r w:rsidR="00082394" w:rsidRPr="00082394">
        <w:rPr>
          <w:rFonts w:ascii="Times New Roman" w:hAnsi="Times New Roman" w:cs="Times New Roman"/>
          <w:i/>
          <w:sz w:val="24"/>
          <w:szCs w:val="24"/>
        </w:rPr>
        <w:t>Whatsapp</w:t>
      </w:r>
      <w:r w:rsidR="00726D62">
        <w:rPr>
          <w:rFonts w:ascii="Times New Roman" w:hAnsi="Times New Roman" w:cs="Times New Roman"/>
          <w:i/>
          <w:sz w:val="24"/>
          <w:szCs w:val="24"/>
        </w:rPr>
        <w:t xml:space="preserve"> ‘</w:t>
      </w:r>
      <w:r w:rsidR="00082394" w:rsidRPr="00082394">
        <w:rPr>
          <w:rFonts w:ascii="Times New Roman" w:hAnsi="Times New Roman" w:cs="Times New Roman"/>
          <w:i/>
          <w:sz w:val="24"/>
          <w:szCs w:val="24"/>
        </w:rPr>
        <w:t>Cousin’s’ group page showin</w:t>
      </w:r>
      <w:r w:rsidR="00726D62">
        <w:rPr>
          <w:rFonts w:ascii="Times New Roman" w:hAnsi="Times New Roman" w:cs="Times New Roman"/>
          <w:i/>
          <w:sz w:val="24"/>
          <w:szCs w:val="24"/>
        </w:rPr>
        <w:t xml:space="preserve">g myself, </w:t>
      </w:r>
      <w:r w:rsidR="001F3A2C">
        <w:rPr>
          <w:rFonts w:ascii="Times New Roman" w:hAnsi="Times New Roman" w:cs="Times New Roman"/>
          <w:i/>
          <w:sz w:val="24"/>
          <w:szCs w:val="24"/>
        </w:rPr>
        <w:t>-------</w:t>
      </w:r>
      <w:r w:rsidR="00726D62">
        <w:rPr>
          <w:rFonts w:ascii="Times New Roman" w:hAnsi="Times New Roman" w:cs="Times New Roman"/>
          <w:i/>
          <w:sz w:val="24"/>
          <w:szCs w:val="24"/>
        </w:rPr>
        <w:t>, my aunt and</w:t>
      </w:r>
      <w:r w:rsidR="00082394" w:rsidRPr="00082394">
        <w:rPr>
          <w:rFonts w:ascii="Times New Roman" w:hAnsi="Times New Roman" w:cs="Times New Roman"/>
          <w:i/>
          <w:sz w:val="24"/>
          <w:szCs w:val="24"/>
        </w:rPr>
        <w:t xml:space="preserve"> other cousins in the same page</w:t>
      </w:r>
      <w:r w:rsidR="00BC6739">
        <w:rPr>
          <w:rFonts w:ascii="Times New Roman" w:hAnsi="Times New Roman" w:cs="Times New Roman"/>
          <w:i/>
          <w:sz w:val="24"/>
          <w:szCs w:val="24"/>
        </w:rPr>
        <w:t>,</w:t>
      </w:r>
      <w:r w:rsidR="00EA2F93">
        <w:rPr>
          <w:rFonts w:ascii="Times New Roman" w:hAnsi="Times New Roman" w:cs="Times New Roman"/>
          <w:i/>
          <w:sz w:val="24"/>
          <w:szCs w:val="24"/>
        </w:rPr>
        <w:t>(24)</w:t>
      </w:r>
      <w:r w:rsidR="00BC6739">
        <w:rPr>
          <w:rFonts w:ascii="Times New Roman" w:hAnsi="Times New Roman" w:cs="Times New Roman"/>
          <w:i/>
          <w:sz w:val="24"/>
          <w:szCs w:val="24"/>
        </w:rPr>
        <w:t xml:space="preserve"> Invitation email from </w:t>
      </w:r>
      <w:r w:rsidR="001F3A2C">
        <w:rPr>
          <w:rFonts w:ascii="Times New Roman" w:hAnsi="Times New Roman" w:cs="Times New Roman"/>
          <w:i/>
          <w:sz w:val="24"/>
          <w:szCs w:val="24"/>
        </w:rPr>
        <w:t>--------------</w:t>
      </w:r>
      <w:r w:rsidR="00082394" w:rsidRPr="00082394">
        <w:rPr>
          <w:rFonts w:ascii="Times New Roman" w:hAnsi="Times New Roman" w:cs="Times New Roman"/>
          <w:i/>
          <w:sz w:val="24"/>
          <w:szCs w:val="24"/>
        </w:rPr>
        <w:t>)</w:t>
      </w:r>
    </w:p>
    <w:p w:rsidR="00726D62" w:rsidRPr="00082394" w:rsidRDefault="00726D62" w:rsidP="0069558D">
      <w:pPr>
        <w:widowControl w:val="0"/>
        <w:spacing w:line="272" w:lineRule="auto"/>
        <w:ind w:right="27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2B34FF" w:rsidRDefault="00642B84" w:rsidP="003D4944">
      <w:pPr>
        <w:pStyle w:val="ListParagraph"/>
        <w:widowControl w:val="0"/>
        <w:numPr>
          <w:ilvl w:val="0"/>
          <w:numId w:val="6"/>
        </w:numPr>
        <w:spacing w:before="343" w:line="272" w:lineRule="auto"/>
        <w:ind w:right="27"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3D4944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TRAVEL EXPENSES </w:t>
      </w:r>
    </w:p>
    <w:p w:rsidR="0069558D" w:rsidRPr="003D4944" w:rsidRDefault="0069558D" w:rsidP="0069558D">
      <w:pPr>
        <w:pStyle w:val="ListParagraph"/>
        <w:widowControl w:val="0"/>
        <w:spacing w:before="343" w:line="272" w:lineRule="auto"/>
        <w:ind w:right="27"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</w:p>
    <w:p w:rsidR="002B34FF" w:rsidRPr="0065410D" w:rsidRDefault="00642B84">
      <w:pPr>
        <w:widowControl w:val="0"/>
        <w:spacing w:before="43" w:line="240" w:lineRule="auto"/>
        <w:ind w:left="16"/>
        <w:rPr>
          <w:rFonts w:ascii="Times New Roman" w:hAnsi="Times New Roman" w:cs="Times New Roman"/>
          <w:color w:val="000000"/>
          <w:sz w:val="24"/>
          <w:szCs w:val="24"/>
        </w:rPr>
      </w:pPr>
      <w:r w:rsidRPr="0065410D">
        <w:rPr>
          <w:rFonts w:ascii="Times New Roman" w:hAnsi="Times New Roman" w:cs="Times New Roman"/>
          <w:color w:val="000000"/>
          <w:sz w:val="24"/>
          <w:szCs w:val="24"/>
        </w:rPr>
        <w:t xml:space="preserve">My estimated travel expenses are as follows: </w:t>
      </w:r>
    </w:p>
    <w:p w:rsidR="002B34FF" w:rsidRPr="0065410D" w:rsidRDefault="00642B84">
      <w:pPr>
        <w:widowControl w:val="0"/>
        <w:spacing w:before="208" w:line="240" w:lineRule="auto"/>
        <w:ind w:left="23"/>
        <w:rPr>
          <w:rFonts w:ascii="Times New Roman" w:hAnsi="Times New Roman" w:cs="Times New Roman"/>
          <w:sz w:val="24"/>
          <w:szCs w:val="24"/>
        </w:rPr>
      </w:pPr>
      <w:r w:rsidRPr="0065410D">
        <w:rPr>
          <w:rFonts w:ascii="Times New Roman" w:hAnsi="Times New Roman" w:cs="Times New Roman"/>
          <w:color w:val="000000"/>
          <w:sz w:val="24"/>
          <w:szCs w:val="24"/>
        </w:rPr>
        <w:t xml:space="preserve">1) Airline ticket [with return ticket] = </w:t>
      </w:r>
      <w:r w:rsidRPr="0065410D">
        <w:rPr>
          <w:rFonts w:ascii="Times New Roman" w:hAnsi="Times New Roman" w:cs="Times New Roman"/>
          <w:sz w:val="24"/>
          <w:szCs w:val="24"/>
        </w:rPr>
        <w:t>3</w:t>
      </w:r>
      <w:r w:rsidR="009F6C45"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Pr="0065410D">
        <w:rPr>
          <w:rFonts w:ascii="Times New Roman" w:hAnsi="Times New Roman" w:cs="Times New Roman"/>
          <w:color w:val="000000"/>
          <w:sz w:val="24"/>
          <w:szCs w:val="24"/>
        </w:rPr>
        <w:t>0,000 NGN</w:t>
      </w:r>
    </w:p>
    <w:p w:rsidR="002B34FF" w:rsidRPr="0065410D" w:rsidRDefault="00642B84">
      <w:pPr>
        <w:widowControl w:val="0"/>
        <w:spacing w:before="208" w:line="240" w:lineRule="auto"/>
        <w:ind w:left="23"/>
        <w:rPr>
          <w:rFonts w:ascii="Times New Roman" w:hAnsi="Times New Roman" w:cs="Times New Roman"/>
          <w:sz w:val="24"/>
          <w:szCs w:val="24"/>
        </w:rPr>
      </w:pPr>
      <w:r w:rsidRPr="0065410D">
        <w:rPr>
          <w:rFonts w:ascii="Times New Roman" w:hAnsi="Times New Roman" w:cs="Times New Roman"/>
          <w:sz w:val="24"/>
          <w:szCs w:val="24"/>
        </w:rPr>
        <w:t>2) Livi</w:t>
      </w:r>
      <w:r w:rsidR="0000334C">
        <w:rPr>
          <w:rFonts w:ascii="Times New Roman" w:hAnsi="Times New Roman" w:cs="Times New Roman"/>
          <w:sz w:val="24"/>
          <w:szCs w:val="24"/>
        </w:rPr>
        <w:t>ng expenses and intra-UK transport = 1</w:t>
      </w:r>
      <w:r w:rsidR="009F6C45">
        <w:rPr>
          <w:rFonts w:ascii="Times New Roman" w:hAnsi="Times New Roman" w:cs="Times New Roman"/>
          <w:sz w:val="24"/>
          <w:szCs w:val="24"/>
        </w:rPr>
        <w:t>5</w:t>
      </w:r>
      <w:r w:rsidRPr="0065410D">
        <w:rPr>
          <w:rFonts w:ascii="Times New Roman" w:hAnsi="Times New Roman" w:cs="Times New Roman"/>
          <w:sz w:val="24"/>
          <w:szCs w:val="24"/>
        </w:rPr>
        <w:t xml:space="preserve">0,000 NGN </w:t>
      </w:r>
    </w:p>
    <w:p w:rsidR="0069558D" w:rsidRDefault="00642B84" w:rsidP="0069558D">
      <w:pPr>
        <w:widowControl w:val="0"/>
        <w:spacing w:before="208" w:line="240" w:lineRule="auto"/>
        <w:ind w:left="23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65410D">
        <w:rPr>
          <w:rFonts w:ascii="Times New Roman" w:hAnsi="Times New Roman" w:cs="Times New Roman"/>
          <w:sz w:val="24"/>
          <w:szCs w:val="24"/>
        </w:rPr>
        <w:t>●</w:t>
      </w:r>
      <w:r w:rsidR="0000334C">
        <w:rPr>
          <w:rFonts w:ascii="Times New Roman" w:hAnsi="Times New Roman" w:cs="Times New Roman"/>
          <w:b/>
          <w:bCs/>
          <w:sz w:val="24"/>
          <w:szCs w:val="24"/>
        </w:rPr>
        <w:t xml:space="preserve"> TOTAL = </w:t>
      </w:r>
      <w:r w:rsidR="001F3A2C">
        <w:rPr>
          <w:rFonts w:ascii="Times New Roman" w:hAnsi="Times New Roman" w:cs="Times New Roman"/>
          <w:b/>
          <w:bCs/>
          <w:sz w:val="24"/>
          <w:szCs w:val="24"/>
        </w:rPr>
        <w:t>-----------</w:t>
      </w:r>
      <w:r w:rsidR="009F6C4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5410D">
        <w:rPr>
          <w:rFonts w:ascii="Times New Roman" w:hAnsi="Times New Roman" w:cs="Times New Roman"/>
          <w:b/>
          <w:bCs/>
          <w:sz w:val="24"/>
          <w:szCs w:val="24"/>
        </w:rPr>
        <w:t xml:space="preserve">NGN </w:t>
      </w:r>
      <w:r w:rsidR="00CD7A8E" w:rsidRPr="0065410D">
        <w:rPr>
          <w:rFonts w:ascii="Times New Roman" w:hAnsi="Times New Roman" w:cs="Times New Roman"/>
          <w:b/>
          <w:bCs/>
          <w:sz w:val="24"/>
          <w:szCs w:val="24"/>
          <w:lang w:val="en-GB"/>
        </w:rPr>
        <w:t>(£</w:t>
      </w:r>
      <w:r w:rsidR="00700D12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860</w:t>
      </w:r>
      <w:r w:rsidRPr="0065410D">
        <w:rPr>
          <w:rFonts w:ascii="Times New Roman" w:hAnsi="Times New Roman" w:cs="Times New Roman"/>
          <w:b/>
          <w:bCs/>
          <w:sz w:val="24"/>
          <w:szCs w:val="24"/>
          <w:lang w:val="en-GB"/>
        </w:rPr>
        <w:t>)</w:t>
      </w:r>
    </w:p>
    <w:p w:rsidR="002B34FF" w:rsidRPr="003D4944" w:rsidRDefault="00642B84" w:rsidP="003D4944">
      <w:pPr>
        <w:pStyle w:val="ListParagraph"/>
        <w:widowControl w:val="0"/>
        <w:numPr>
          <w:ilvl w:val="0"/>
          <w:numId w:val="6"/>
        </w:numPr>
        <w:spacing w:before="208" w:line="240" w:lineRule="auto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3D4944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FINANCES </w:t>
      </w:r>
    </w:p>
    <w:p w:rsidR="002B34FF" w:rsidRPr="0065410D" w:rsidRDefault="002B34FF">
      <w:pPr>
        <w:widowControl w:val="0"/>
        <w:spacing w:before="43" w:line="240" w:lineRule="auto"/>
        <w:ind w:left="20"/>
        <w:rPr>
          <w:rFonts w:ascii="Times New Roman" w:hAnsi="Times New Roman" w:cs="Times New Roman"/>
          <w:sz w:val="24"/>
          <w:szCs w:val="24"/>
        </w:rPr>
      </w:pPr>
    </w:p>
    <w:p w:rsidR="00CA76F8" w:rsidRPr="0065410D" w:rsidRDefault="00642B84" w:rsidP="00CA76F8">
      <w:pPr>
        <w:widowControl w:val="0"/>
        <w:spacing w:before="178" w:after="240" w:line="272" w:lineRule="auto"/>
        <w:ind w:left="1" w:right="21" w:firstLine="18"/>
        <w:jc w:val="both"/>
        <w:rPr>
          <w:rFonts w:ascii="Times New Roman" w:hAnsi="Times New Roman" w:cs="Times New Roman"/>
          <w:sz w:val="24"/>
          <w:szCs w:val="24"/>
        </w:rPr>
      </w:pPr>
      <w:r w:rsidRPr="0065410D">
        <w:rPr>
          <w:rFonts w:ascii="Times New Roman" w:hAnsi="Times New Roman" w:cs="Times New Roman"/>
          <w:sz w:val="24"/>
          <w:szCs w:val="24"/>
        </w:rPr>
        <w:t>This trip will be funded</w:t>
      </w:r>
      <w:r w:rsidR="003D4944">
        <w:rPr>
          <w:rFonts w:ascii="Times New Roman" w:hAnsi="Times New Roman" w:cs="Times New Roman"/>
          <w:sz w:val="24"/>
          <w:szCs w:val="24"/>
        </w:rPr>
        <w:t xml:space="preserve"> mostly</w:t>
      </w:r>
      <w:r w:rsidRPr="0065410D">
        <w:rPr>
          <w:rFonts w:ascii="Times New Roman" w:hAnsi="Times New Roman" w:cs="Times New Roman"/>
          <w:sz w:val="24"/>
          <w:szCs w:val="24"/>
        </w:rPr>
        <w:t xml:space="preserve"> by myself and in</w:t>
      </w:r>
      <w:r w:rsidR="0000334C">
        <w:rPr>
          <w:rFonts w:ascii="Times New Roman" w:hAnsi="Times New Roman" w:cs="Times New Roman"/>
          <w:sz w:val="24"/>
          <w:szCs w:val="24"/>
        </w:rPr>
        <w:t xml:space="preserve"> a supportive</w:t>
      </w:r>
      <w:r w:rsidRPr="0065410D">
        <w:rPr>
          <w:rFonts w:ascii="Times New Roman" w:hAnsi="Times New Roman" w:cs="Times New Roman"/>
          <w:sz w:val="24"/>
          <w:szCs w:val="24"/>
        </w:rPr>
        <w:t xml:space="preserve"> part by my </w:t>
      </w:r>
      <w:r w:rsidR="0000334C">
        <w:rPr>
          <w:rFonts w:ascii="Times New Roman" w:hAnsi="Times New Roman" w:cs="Times New Roman"/>
          <w:sz w:val="24"/>
          <w:szCs w:val="24"/>
        </w:rPr>
        <w:t>cousin</w:t>
      </w:r>
      <w:r w:rsidR="00AF631B">
        <w:rPr>
          <w:rFonts w:ascii="Times New Roman" w:hAnsi="Times New Roman" w:cs="Times New Roman"/>
          <w:sz w:val="24"/>
          <w:szCs w:val="24"/>
        </w:rPr>
        <w:t>,</w:t>
      </w:r>
      <w:r w:rsidR="0000334C">
        <w:rPr>
          <w:rFonts w:ascii="Times New Roman" w:hAnsi="Times New Roman" w:cs="Times New Roman"/>
          <w:sz w:val="24"/>
          <w:szCs w:val="24"/>
        </w:rPr>
        <w:t xml:space="preserve"> </w:t>
      </w:r>
      <w:r w:rsidR="001F3A2C">
        <w:rPr>
          <w:rFonts w:ascii="Times New Roman" w:hAnsi="Times New Roman" w:cs="Times New Roman"/>
          <w:sz w:val="24"/>
          <w:szCs w:val="24"/>
        </w:rPr>
        <w:t>------------</w:t>
      </w:r>
      <w:r w:rsidR="0000334C">
        <w:rPr>
          <w:rFonts w:ascii="Times New Roman" w:hAnsi="Times New Roman" w:cs="Times New Roman"/>
          <w:sz w:val="24"/>
          <w:szCs w:val="24"/>
        </w:rPr>
        <w:t>,</w:t>
      </w:r>
      <w:r w:rsidR="00CD7A8E" w:rsidRPr="0065410D">
        <w:rPr>
          <w:rFonts w:ascii="Times New Roman" w:hAnsi="Times New Roman" w:cs="Times New Roman"/>
          <w:sz w:val="24"/>
          <w:szCs w:val="24"/>
        </w:rPr>
        <w:t xml:space="preserve"> who works as an </w:t>
      </w:r>
      <w:r w:rsidR="001F3A2C">
        <w:rPr>
          <w:rFonts w:ascii="Times New Roman" w:hAnsi="Times New Roman" w:cs="Times New Roman"/>
          <w:sz w:val="24"/>
          <w:szCs w:val="24"/>
        </w:rPr>
        <w:t>----------</w:t>
      </w:r>
      <w:r w:rsidR="00CD7A8E" w:rsidRPr="0065410D">
        <w:rPr>
          <w:rFonts w:ascii="Times New Roman" w:hAnsi="Times New Roman" w:cs="Times New Roman"/>
          <w:sz w:val="24"/>
          <w:szCs w:val="24"/>
        </w:rPr>
        <w:t xml:space="preserve"> at </w:t>
      </w:r>
      <w:r w:rsidR="001F3A2C">
        <w:rPr>
          <w:rFonts w:ascii="Times New Roman" w:hAnsi="Times New Roman" w:cs="Times New Roman"/>
          <w:sz w:val="24"/>
          <w:szCs w:val="24"/>
        </w:rPr>
        <w:t>----------</w:t>
      </w:r>
      <w:r w:rsidR="0000334C">
        <w:rPr>
          <w:rFonts w:ascii="Times New Roman" w:hAnsi="Times New Roman" w:cs="Times New Roman"/>
          <w:sz w:val="24"/>
          <w:szCs w:val="24"/>
        </w:rPr>
        <w:t xml:space="preserve"> London</w:t>
      </w:r>
      <w:r w:rsidR="00CD7A8E" w:rsidRPr="0065410D">
        <w:rPr>
          <w:rFonts w:ascii="Times New Roman" w:hAnsi="Times New Roman" w:cs="Times New Roman"/>
          <w:sz w:val="24"/>
          <w:szCs w:val="24"/>
        </w:rPr>
        <w:t xml:space="preserve">. </w:t>
      </w:r>
      <w:r w:rsidR="001F3A2C">
        <w:rPr>
          <w:rFonts w:ascii="Times New Roman" w:hAnsi="Times New Roman" w:cs="Times New Roman"/>
          <w:sz w:val="24"/>
          <w:szCs w:val="24"/>
        </w:rPr>
        <w:t>------------</w:t>
      </w:r>
      <w:r w:rsidR="00CD7A8E" w:rsidRPr="0065410D">
        <w:rPr>
          <w:rFonts w:ascii="Times New Roman" w:hAnsi="Times New Roman" w:cs="Times New Roman"/>
          <w:sz w:val="24"/>
          <w:szCs w:val="24"/>
        </w:rPr>
        <w:t>will contribute to my living expenses</w:t>
      </w:r>
      <w:r w:rsidR="0000334C">
        <w:rPr>
          <w:rFonts w:ascii="Times New Roman" w:hAnsi="Times New Roman" w:cs="Times New Roman"/>
          <w:sz w:val="24"/>
          <w:szCs w:val="24"/>
        </w:rPr>
        <w:t xml:space="preserve"> as I will be isolating in his</w:t>
      </w:r>
      <w:r w:rsidR="00CD7A8E" w:rsidRPr="0065410D">
        <w:rPr>
          <w:rFonts w:ascii="Times New Roman" w:hAnsi="Times New Roman" w:cs="Times New Roman"/>
          <w:sz w:val="24"/>
          <w:szCs w:val="24"/>
        </w:rPr>
        <w:t xml:space="preserve"> family</w:t>
      </w:r>
      <w:r w:rsidR="0000334C">
        <w:rPr>
          <w:rFonts w:ascii="Times New Roman" w:hAnsi="Times New Roman" w:cs="Times New Roman"/>
          <w:sz w:val="24"/>
          <w:szCs w:val="24"/>
        </w:rPr>
        <w:t>’s</w:t>
      </w:r>
      <w:r w:rsidR="00CD7A8E" w:rsidRPr="0065410D">
        <w:rPr>
          <w:rFonts w:ascii="Times New Roman" w:hAnsi="Times New Roman" w:cs="Times New Roman"/>
          <w:sz w:val="24"/>
          <w:szCs w:val="24"/>
        </w:rPr>
        <w:t xml:space="preserve"> house</w:t>
      </w:r>
      <w:r w:rsidR="0000334C">
        <w:rPr>
          <w:rFonts w:ascii="Times New Roman" w:hAnsi="Times New Roman" w:cs="Times New Roman"/>
          <w:sz w:val="24"/>
          <w:szCs w:val="24"/>
        </w:rPr>
        <w:t xml:space="preserve"> at</w:t>
      </w:r>
      <w:r w:rsidR="0000334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F3A2C">
        <w:rPr>
          <w:rFonts w:ascii="Times New Roman" w:hAnsi="Times New Roman" w:cs="Times New Roman"/>
          <w:b/>
          <w:sz w:val="24"/>
          <w:szCs w:val="24"/>
        </w:rPr>
        <w:t>------------------</w:t>
      </w:r>
      <w:r w:rsidR="00E712FB">
        <w:rPr>
          <w:rFonts w:ascii="Times New Roman" w:hAnsi="Times New Roman" w:cs="Times New Roman"/>
          <w:b/>
          <w:sz w:val="24"/>
          <w:szCs w:val="24"/>
        </w:rPr>
        <w:t>,</w:t>
      </w:r>
      <w:r w:rsidR="0000334C">
        <w:rPr>
          <w:rFonts w:ascii="Times New Roman" w:hAnsi="Times New Roman" w:cs="Times New Roman"/>
          <w:sz w:val="24"/>
          <w:szCs w:val="24"/>
        </w:rPr>
        <w:t xml:space="preserve"> and </w:t>
      </w:r>
      <w:r w:rsidRPr="0065410D">
        <w:rPr>
          <w:rFonts w:ascii="Times New Roman" w:hAnsi="Times New Roman" w:cs="Times New Roman"/>
          <w:sz w:val="24"/>
          <w:szCs w:val="24"/>
        </w:rPr>
        <w:t>I have no intention to seek public funds in the UK.</w:t>
      </w:r>
    </w:p>
    <w:p w:rsidR="002B34FF" w:rsidRPr="0065410D" w:rsidRDefault="0000334C" w:rsidP="00726D62">
      <w:pPr>
        <w:widowControl w:val="0"/>
        <w:spacing w:before="43" w:line="240" w:lineRule="auto"/>
        <w:ind w:left="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have a total of </w:t>
      </w:r>
      <w:r w:rsidR="001F3A2C">
        <w:rPr>
          <w:rFonts w:ascii="Times New Roman" w:hAnsi="Times New Roman" w:cs="Times New Roman"/>
          <w:b/>
          <w:sz w:val="24"/>
          <w:szCs w:val="24"/>
        </w:rPr>
        <w:t>-----------</w:t>
      </w:r>
      <w:r w:rsidR="006125B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A6C82">
        <w:rPr>
          <w:rFonts w:ascii="Times New Roman" w:hAnsi="Times New Roman" w:cs="Times New Roman"/>
          <w:b/>
          <w:sz w:val="24"/>
          <w:szCs w:val="24"/>
        </w:rPr>
        <w:t>NGN (</w:t>
      </w:r>
      <w:r w:rsidR="00700D12">
        <w:rPr>
          <w:rFonts w:ascii="Times New Roman" w:hAnsi="Times New Roman" w:cs="Times New Roman"/>
          <w:b/>
          <w:sz w:val="24"/>
          <w:szCs w:val="24"/>
        </w:rPr>
        <w:t>£ 2,100</w:t>
      </w:r>
      <w:r w:rsidRPr="000A6C82">
        <w:rPr>
          <w:rFonts w:ascii="Times New Roman" w:hAnsi="Times New Roman" w:cs="Times New Roman"/>
          <w:b/>
          <w:sz w:val="24"/>
          <w:szCs w:val="24"/>
        </w:rPr>
        <w:t>)</w:t>
      </w:r>
      <w:r w:rsidR="000A6C82">
        <w:rPr>
          <w:rFonts w:ascii="Times New Roman" w:hAnsi="Times New Roman" w:cs="Times New Roman"/>
          <w:sz w:val="24"/>
          <w:szCs w:val="24"/>
        </w:rPr>
        <w:t xml:space="preserve"> saved in my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2B84" w:rsidRPr="0065410D">
        <w:rPr>
          <w:rFonts w:ascii="Times New Roman" w:hAnsi="Times New Roman" w:cs="Times New Roman"/>
          <w:sz w:val="24"/>
          <w:szCs w:val="24"/>
        </w:rPr>
        <w:t xml:space="preserve">salary </w:t>
      </w:r>
      <w:r w:rsidR="000A6C82">
        <w:rPr>
          <w:rFonts w:ascii="Times New Roman" w:hAnsi="Times New Roman" w:cs="Times New Roman"/>
          <w:sz w:val="24"/>
          <w:szCs w:val="24"/>
        </w:rPr>
        <w:t>account at Zenith Bank</w:t>
      </w:r>
      <w:r w:rsidR="00E712FB">
        <w:rPr>
          <w:rFonts w:ascii="Times New Roman" w:hAnsi="Times New Roman" w:cs="Times New Roman"/>
          <w:sz w:val="24"/>
          <w:szCs w:val="24"/>
        </w:rPr>
        <w:t>,</w:t>
      </w:r>
      <w:r w:rsidR="00726D62">
        <w:rPr>
          <w:rFonts w:ascii="Times New Roman" w:hAnsi="Times New Roman" w:cs="Times New Roman"/>
          <w:sz w:val="24"/>
          <w:szCs w:val="24"/>
        </w:rPr>
        <w:t xml:space="preserve"> Nigeria with</w:t>
      </w:r>
      <w:r w:rsidR="000A6C82">
        <w:rPr>
          <w:rFonts w:ascii="Times New Roman" w:hAnsi="Times New Roman" w:cs="Times New Roman"/>
          <w:sz w:val="24"/>
          <w:szCs w:val="24"/>
        </w:rPr>
        <w:t xml:space="preserve"> complete access to this money and</w:t>
      </w:r>
      <w:r w:rsidR="00642B84" w:rsidRPr="0065410D">
        <w:rPr>
          <w:rFonts w:ascii="Times New Roman" w:hAnsi="Times New Roman" w:cs="Times New Roman"/>
          <w:sz w:val="24"/>
          <w:szCs w:val="24"/>
        </w:rPr>
        <w:t xml:space="preserve"> have attached the necessa</w:t>
      </w:r>
      <w:r w:rsidR="000A6C82">
        <w:rPr>
          <w:rFonts w:ascii="Times New Roman" w:hAnsi="Times New Roman" w:cs="Times New Roman"/>
          <w:sz w:val="24"/>
          <w:szCs w:val="24"/>
        </w:rPr>
        <w:t>ry documentary evidence of this</w:t>
      </w:r>
      <w:r w:rsidR="00642B84" w:rsidRPr="0065410D">
        <w:rPr>
          <w:rFonts w:ascii="Times New Roman" w:hAnsi="Times New Roman" w:cs="Times New Roman"/>
          <w:sz w:val="24"/>
          <w:szCs w:val="24"/>
        </w:rPr>
        <w:t xml:space="preserve"> i</w:t>
      </w:r>
      <w:r w:rsidR="000A6C82">
        <w:rPr>
          <w:rFonts w:ascii="Times New Roman" w:hAnsi="Times New Roman" w:cs="Times New Roman"/>
          <w:sz w:val="24"/>
          <w:szCs w:val="24"/>
        </w:rPr>
        <w:t>n the form of my bank statement</w:t>
      </w:r>
      <w:r w:rsidR="00642B84" w:rsidRPr="0065410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F6C45" w:rsidRPr="006125BF" w:rsidRDefault="009F6C45" w:rsidP="00A5313E">
      <w:pPr>
        <w:pStyle w:val="ListParagraph"/>
        <w:widowControl w:val="0"/>
        <w:numPr>
          <w:ilvl w:val="0"/>
          <w:numId w:val="7"/>
        </w:numPr>
        <w:spacing w:before="343" w:line="272" w:lineRule="auto"/>
        <w:ind w:right="27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en-GB"/>
        </w:rPr>
      </w:pPr>
      <w:r w:rsidRPr="006125BF">
        <w:rPr>
          <w:rFonts w:ascii="Times New Roman" w:hAnsi="Times New Roman" w:cs="Times New Roman"/>
          <w:b/>
          <w:sz w:val="24"/>
          <w:szCs w:val="24"/>
          <w:u w:val="single"/>
          <w:lang w:val="en-GB"/>
        </w:rPr>
        <w:t>OPENING BALANCE</w:t>
      </w:r>
    </w:p>
    <w:p w:rsidR="002B34FF" w:rsidRPr="0065410D" w:rsidRDefault="00642B84" w:rsidP="009E00BB">
      <w:pPr>
        <w:widowControl w:val="0"/>
        <w:spacing w:before="343" w:line="272" w:lineRule="auto"/>
        <w:ind w:left="720" w:right="27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65410D">
        <w:rPr>
          <w:rFonts w:ascii="Times New Roman" w:hAnsi="Times New Roman" w:cs="Times New Roman"/>
          <w:sz w:val="24"/>
          <w:szCs w:val="24"/>
          <w:lang w:val="en-GB"/>
        </w:rPr>
        <w:t>I underwent a 12</w:t>
      </w:r>
      <w:r w:rsidR="00E712FB">
        <w:rPr>
          <w:rFonts w:ascii="Times New Roman" w:hAnsi="Times New Roman" w:cs="Times New Roman"/>
          <w:sz w:val="24"/>
          <w:szCs w:val="24"/>
          <w:lang w:val="en-GB"/>
        </w:rPr>
        <w:t>-month housemanship (internship)</w:t>
      </w:r>
      <w:r w:rsidRPr="0065410D">
        <w:rPr>
          <w:rFonts w:ascii="Times New Roman" w:hAnsi="Times New Roman" w:cs="Times New Roman"/>
          <w:sz w:val="24"/>
          <w:szCs w:val="24"/>
          <w:lang w:val="en-GB"/>
        </w:rPr>
        <w:t xml:space="preserve"> at the </w:t>
      </w:r>
      <w:r w:rsidR="001F3A2C">
        <w:rPr>
          <w:rFonts w:ascii="Times New Roman" w:hAnsi="Times New Roman" w:cs="Times New Roman"/>
          <w:sz w:val="24"/>
          <w:szCs w:val="24"/>
          <w:lang w:val="en-GB"/>
        </w:rPr>
        <w:t>-------------------</w:t>
      </w:r>
      <w:r w:rsidR="000A6C82">
        <w:rPr>
          <w:rFonts w:ascii="Times New Roman" w:hAnsi="Times New Roman" w:cs="Times New Roman"/>
          <w:sz w:val="24"/>
          <w:szCs w:val="24"/>
          <w:lang w:val="en-GB"/>
        </w:rPr>
        <w:t xml:space="preserve"> between January </w:t>
      </w:r>
      <w:r w:rsidR="001F3A2C">
        <w:rPr>
          <w:rFonts w:ascii="Times New Roman" w:hAnsi="Times New Roman" w:cs="Times New Roman"/>
          <w:sz w:val="24"/>
          <w:szCs w:val="24"/>
          <w:lang w:val="en-GB"/>
        </w:rPr>
        <w:t>----------</w:t>
      </w:r>
      <w:r w:rsidR="000A6C82">
        <w:rPr>
          <w:rFonts w:ascii="Times New Roman" w:hAnsi="Times New Roman" w:cs="Times New Roman"/>
          <w:sz w:val="24"/>
          <w:szCs w:val="24"/>
          <w:lang w:val="en-GB"/>
        </w:rPr>
        <w:t xml:space="preserve"> and January </w:t>
      </w:r>
      <w:r w:rsidR="001F3A2C">
        <w:rPr>
          <w:rFonts w:ascii="Times New Roman" w:hAnsi="Times New Roman" w:cs="Times New Roman"/>
          <w:sz w:val="24"/>
          <w:szCs w:val="24"/>
          <w:lang w:val="en-GB"/>
        </w:rPr>
        <w:t>--------</w:t>
      </w:r>
      <w:r w:rsidR="000A6C82">
        <w:rPr>
          <w:rFonts w:ascii="Times New Roman" w:hAnsi="Times New Roman" w:cs="Times New Roman"/>
          <w:sz w:val="24"/>
          <w:szCs w:val="24"/>
          <w:lang w:val="en-GB"/>
        </w:rPr>
        <w:t>,</w:t>
      </w:r>
      <w:r w:rsidRPr="0065410D">
        <w:rPr>
          <w:rFonts w:ascii="Times New Roman" w:hAnsi="Times New Roman" w:cs="Times New Roman"/>
          <w:sz w:val="24"/>
          <w:szCs w:val="24"/>
          <w:lang w:val="en-GB"/>
        </w:rPr>
        <w:t xml:space="preserve"> during</w:t>
      </w:r>
      <w:r w:rsidR="000A6C82">
        <w:rPr>
          <w:rFonts w:ascii="Times New Roman" w:hAnsi="Times New Roman" w:cs="Times New Roman"/>
          <w:sz w:val="24"/>
          <w:szCs w:val="24"/>
          <w:lang w:val="en-GB"/>
        </w:rPr>
        <w:t xml:space="preserve"> which time I ear</w:t>
      </w:r>
      <w:r w:rsidR="00AF631B">
        <w:rPr>
          <w:rFonts w:ascii="Times New Roman" w:hAnsi="Times New Roman" w:cs="Times New Roman"/>
          <w:sz w:val="24"/>
          <w:szCs w:val="24"/>
          <w:lang w:val="en-GB"/>
        </w:rPr>
        <w:t xml:space="preserve">ned </w:t>
      </w:r>
      <w:r w:rsidR="009E00BB">
        <w:rPr>
          <w:rFonts w:ascii="Times New Roman" w:hAnsi="Times New Roman" w:cs="Times New Roman"/>
          <w:sz w:val="24"/>
          <w:szCs w:val="24"/>
          <w:lang w:val="en-GB"/>
        </w:rPr>
        <w:t xml:space="preserve">an average </w:t>
      </w:r>
      <w:r w:rsidR="00726D62">
        <w:rPr>
          <w:rFonts w:ascii="Times New Roman" w:hAnsi="Times New Roman" w:cs="Times New Roman"/>
          <w:sz w:val="24"/>
          <w:szCs w:val="24"/>
          <w:lang w:val="en-GB"/>
        </w:rPr>
        <w:t xml:space="preserve"> of </w:t>
      </w:r>
      <w:r w:rsidR="009F6C45">
        <w:rPr>
          <w:rFonts w:ascii="Times New Roman" w:hAnsi="Times New Roman" w:cs="Times New Roman"/>
          <w:sz w:val="24"/>
          <w:szCs w:val="24"/>
          <w:lang w:val="en-GB"/>
        </w:rPr>
        <w:t>160</w:t>
      </w:r>
      <w:r w:rsidR="000A6C82">
        <w:rPr>
          <w:rFonts w:ascii="Times New Roman" w:hAnsi="Times New Roman" w:cs="Times New Roman"/>
          <w:sz w:val="24"/>
          <w:szCs w:val="24"/>
          <w:lang w:val="en-GB"/>
        </w:rPr>
        <w:t>,000 NGN per month</w:t>
      </w:r>
      <w:r w:rsidRPr="0065410D">
        <w:rPr>
          <w:rFonts w:ascii="Times New Roman" w:hAnsi="Times New Roman" w:cs="Times New Roman"/>
          <w:sz w:val="24"/>
          <w:szCs w:val="24"/>
          <w:lang w:val="en-GB"/>
        </w:rPr>
        <w:t>. During this time</w:t>
      </w:r>
      <w:r w:rsidR="00E712FB">
        <w:rPr>
          <w:rFonts w:ascii="Times New Roman" w:hAnsi="Times New Roman" w:cs="Times New Roman"/>
          <w:sz w:val="24"/>
          <w:szCs w:val="24"/>
          <w:lang w:val="en-GB"/>
        </w:rPr>
        <w:t>,</w:t>
      </w:r>
      <w:r w:rsidRPr="0065410D">
        <w:rPr>
          <w:rFonts w:ascii="Times New Roman" w:hAnsi="Times New Roman" w:cs="Times New Roman"/>
          <w:sz w:val="24"/>
          <w:szCs w:val="24"/>
          <w:lang w:val="en-GB"/>
        </w:rPr>
        <w:t xml:space="preserve"> I was able to save some money</w:t>
      </w:r>
      <w:r w:rsidR="006125B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69558D">
        <w:rPr>
          <w:rFonts w:ascii="Times New Roman" w:hAnsi="Times New Roman" w:cs="Times New Roman"/>
          <w:sz w:val="24"/>
          <w:szCs w:val="24"/>
          <w:lang w:val="en-GB"/>
        </w:rPr>
        <w:t>in addition to some locum</w:t>
      </w:r>
      <w:r w:rsidR="006125BF">
        <w:rPr>
          <w:rFonts w:ascii="Times New Roman" w:hAnsi="Times New Roman" w:cs="Times New Roman"/>
          <w:sz w:val="24"/>
          <w:szCs w:val="24"/>
          <w:lang w:val="en-GB"/>
        </w:rPr>
        <w:t xml:space="preserve"> earnings</w:t>
      </w:r>
      <w:r w:rsidR="00726D62">
        <w:rPr>
          <w:rFonts w:ascii="Times New Roman" w:hAnsi="Times New Roman" w:cs="Times New Roman"/>
          <w:sz w:val="24"/>
          <w:szCs w:val="24"/>
          <w:lang w:val="en-GB"/>
        </w:rPr>
        <w:t xml:space="preserve"> after housemanship</w:t>
      </w:r>
      <w:r w:rsidR="00E712FB">
        <w:rPr>
          <w:rFonts w:ascii="Times New Roman" w:hAnsi="Times New Roman" w:cs="Times New Roman"/>
          <w:sz w:val="24"/>
          <w:szCs w:val="24"/>
          <w:lang w:val="en-GB"/>
        </w:rPr>
        <w:t>,</w:t>
      </w:r>
      <w:r w:rsidR="00726D62">
        <w:rPr>
          <w:rFonts w:ascii="Times New Roman" w:hAnsi="Times New Roman" w:cs="Times New Roman"/>
          <w:sz w:val="24"/>
          <w:szCs w:val="24"/>
          <w:lang w:val="en-GB"/>
        </w:rPr>
        <w:t xml:space="preserve"> these</w:t>
      </w:r>
      <w:r w:rsidR="009E00BB">
        <w:rPr>
          <w:rFonts w:ascii="Times New Roman" w:hAnsi="Times New Roman" w:cs="Times New Roman"/>
          <w:sz w:val="24"/>
          <w:szCs w:val="24"/>
          <w:lang w:val="en-GB"/>
        </w:rPr>
        <w:t xml:space="preserve"> account</w:t>
      </w:r>
      <w:r w:rsidRPr="0065410D">
        <w:rPr>
          <w:rFonts w:ascii="Times New Roman" w:hAnsi="Times New Roman" w:cs="Times New Roman"/>
          <w:sz w:val="24"/>
          <w:szCs w:val="24"/>
          <w:lang w:val="en-GB"/>
        </w:rPr>
        <w:t xml:space="preserve"> for my opening</w:t>
      </w:r>
      <w:r w:rsidR="00CD7A8E" w:rsidRPr="0065410D">
        <w:rPr>
          <w:rFonts w:ascii="Times New Roman" w:hAnsi="Times New Roman" w:cs="Times New Roman"/>
          <w:sz w:val="24"/>
          <w:szCs w:val="24"/>
          <w:lang w:val="en-GB"/>
        </w:rPr>
        <w:t xml:space="preserve"> balance</w:t>
      </w:r>
      <w:r w:rsidR="00700D12">
        <w:rPr>
          <w:rFonts w:ascii="Times New Roman" w:hAnsi="Times New Roman" w:cs="Times New Roman"/>
          <w:sz w:val="24"/>
          <w:szCs w:val="24"/>
          <w:lang w:val="en-GB"/>
        </w:rPr>
        <w:t xml:space="preserve"> of </w:t>
      </w:r>
      <w:r w:rsidR="001F3A2C">
        <w:rPr>
          <w:rFonts w:ascii="Times New Roman" w:hAnsi="Times New Roman" w:cs="Times New Roman"/>
          <w:b/>
          <w:sz w:val="24"/>
          <w:szCs w:val="24"/>
          <w:lang w:val="en-GB"/>
        </w:rPr>
        <w:t>-------------</w:t>
      </w:r>
      <w:r w:rsidR="00700D12" w:rsidRPr="00700D12">
        <w:rPr>
          <w:rFonts w:ascii="Times New Roman" w:hAnsi="Times New Roman" w:cs="Times New Roman"/>
          <w:b/>
          <w:sz w:val="24"/>
          <w:szCs w:val="24"/>
          <w:lang w:val="en-GB"/>
        </w:rPr>
        <w:t xml:space="preserve"> NGN (</w:t>
      </w:r>
      <w:r w:rsidR="00700D12" w:rsidRPr="00700D12">
        <w:rPr>
          <w:rFonts w:ascii="Times New Roman" w:hAnsi="Times New Roman" w:cs="Times New Roman"/>
          <w:b/>
          <w:sz w:val="24"/>
          <w:szCs w:val="24"/>
        </w:rPr>
        <w:t xml:space="preserve">£ </w:t>
      </w:r>
      <w:r w:rsidR="00700D12" w:rsidRPr="00700D12">
        <w:rPr>
          <w:rFonts w:ascii="Times New Roman" w:hAnsi="Times New Roman" w:cs="Times New Roman"/>
          <w:b/>
          <w:sz w:val="24"/>
          <w:szCs w:val="24"/>
          <w:lang w:val="en-GB"/>
        </w:rPr>
        <w:t>1,349)</w:t>
      </w:r>
      <w:r w:rsidR="00CD7A8E" w:rsidRPr="0065410D">
        <w:rPr>
          <w:rFonts w:ascii="Times New Roman" w:hAnsi="Times New Roman" w:cs="Times New Roman"/>
          <w:sz w:val="24"/>
          <w:szCs w:val="24"/>
          <w:lang w:val="en-GB"/>
        </w:rPr>
        <w:t xml:space="preserve"> at the beginning of October</w:t>
      </w:r>
      <w:r w:rsidRPr="0065410D">
        <w:rPr>
          <w:rFonts w:ascii="Times New Roman" w:hAnsi="Times New Roman" w:cs="Times New Roman"/>
          <w:sz w:val="24"/>
          <w:szCs w:val="24"/>
          <w:lang w:val="en-GB"/>
        </w:rPr>
        <w:t xml:space="preserve"> 2020.</w:t>
      </w:r>
    </w:p>
    <w:p w:rsidR="002B34FF" w:rsidRPr="009E00BB" w:rsidRDefault="00642B84" w:rsidP="009E00BB">
      <w:pPr>
        <w:widowControl w:val="0"/>
        <w:spacing w:before="343" w:line="272" w:lineRule="auto"/>
        <w:ind w:right="27"/>
        <w:jc w:val="both"/>
        <w:rPr>
          <w:rFonts w:ascii="Times New Roman" w:hAnsi="Times New Roman" w:cs="Times New Roman"/>
          <w:i/>
          <w:sz w:val="24"/>
          <w:szCs w:val="24"/>
          <w:lang w:val="en-GB"/>
        </w:rPr>
      </w:pPr>
      <w:r w:rsidRPr="003D4944">
        <w:rPr>
          <w:rFonts w:ascii="Times New Roman" w:hAnsi="Times New Roman" w:cs="Times New Roman"/>
          <w:i/>
          <w:sz w:val="24"/>
          <w:szCs w:val="24"/>
          <w:lang w:val="en-GB"/>
        </w:rPr>
        <w:t xml:space="preserve">(Evidence attached: </w:t>
      </w:r>
      <w:r w:rsidR="00EA2F93">
        <w:rPr>
          <w:rFonts w:ascii="Times New Roman" w:hAnsi="Times New Roman" w:cs="Times New Roman"/>
          <w:i/>
          <w:sz w:val="24"/>
          <w:szCs w:val="24"/>
          <w:lang w:val="en-GB"/>
        </w:rPr>
        <w:t>(15)</w:t>
      </w:r>
      <w:r w:rsidRPr="003D4944">
        <w:rPr>
          <w:rFonts w:ascii="Times New Roman" w:hAnsi="Times New Roman" w:cs="Times New Roman"/>
          <w:i/>
          <w:sz w:val="24"/>
          <w:szCs w:val="24"/>
          <w:lang w:val="en-GB"/>
        </w:rPr>
        <w:t xml:space="preserve">Letter of appointment from </w:t>
      </w:r>
      <w:r w:rsidR="001F3A2C">
        <w:rPr>
          <w:rFonts w:ascii="Times New Roman" w:hAnsi="Times New Roman" w:cs="Times New Roman"/>
          <w:i/>
          <w:sz w:val="24"/>
          <w:szCs w:val="24"/>
          <w:lang w:val="en-GB"/>
        </w:rPr>
        <w:t>--------</w:t>
      </w:r>
      <w:r w:rsidRPr="003D4944">
        <w:rPr>
          <w:rFonts w:ascii="Times New Roman" w:hAnsi="Times New Roman" w:cs="Times New Roman"/>
          <w:i/>
          <w:sz w:val="24"/>
          <w:szCs w:val="24"/>
          <w:lang w:val="en-GB"/>
        </w:rPr>
        <w:t>,</w:t>
      </w:r>
      <w:r w:rsidR="009F6C45" w:rsidRPr="003D4944">
        <w:rPr>
          <w:rFonts w:ascii="Times New Roman" w:hAnsi="Times New Roman" w:cs="Times New Roman"/>
          <w:i/>
          <w:sz w:val="24"/>
          <w:szCs w:val="24"/>
          <w:lang w:val="en-GB"/>
        </w:rPr>
        <w:t xml:space="preserve"> </w:t>
      </w:r>
      <w:r w:rsidR="00EA2F93">
        <w:rPr>
          <w:rFonts w:ascii="Times New Roman" w:hAnsi="Times New Roman" w:cs="Times New Roman"/>
          <w:i/>
          <w:sz w:val="24"/>
          <w:szCs w:val="24"/>
          <w:lang w:val="en-GB"/>
        </w:rPr>
        <w:t>(25)</w:t>
      </w:r>
      <w:r w:rsidR="001F3A2C">
        <w:rPr>
          <w:rFonts w:ascii="Times New Roman" w:hAnsi="Times New Roman" w:cs="Times New Roman"/>
          <w:i/>
          <w:sz w:val="24"/>
          <w:szCs w:val="24"/>
          <w:lang w:val="en-GB"/>
        </w:rPr>
        <w:t>---------</w:t>
      </w:r>
      <w:r w:rsidR="009F6C45" w:rsidRPr="003D4944">
        <w:rPr>
          <w:rFonts w:ascii="Times New Roman" w:hAnsi="Times New Roman" w:cs="Times New Roman"/>
          <w:i/>
          <w:sz w:val="24"/>
          <w:szCs w:val="24"/>
          <w:lang w:val="en-GB"/>
        </w:rPr>
        <w:t xml:space="preserve"> December 2019 Payslip</w:t>
      </w:r>
      <w:r w:rsidR="0069558D">
        <w:rPr>
          <w:rFonts w:ascii="Times New Roman" w:hAnsi="Times New Roman" w:cs="Times New Roman"/>
          <w:i/>
          <w:sz w:val="24"/>
          <w:szCs w:val="24"/>
          <w:lang w:val="en-GB"/>
        </w:rPr>
        <w:t>,</w:t>
      </w:r>
      <w:r w:rsidRPr="003D4944">
        <w:rPr>
          <w:rFonts w:ascii="Times New Roman" w:hAnsi="Times New Roman" w:cs="Times New Roman"/>
          <w:i/>
          <w:sz w:val="24"/>
          <w:szCs w:val="24"/>
          <w:lang w:val="en-GB"/>
        </w:rPr>
        <w:t xml:space="preserve"> </w:t>
      </w:r>
      <w:r w:rsidR="00EA2F93">
        <w:rPr>
          <w:rFonts w:ascii="Times New Roman" w:hAnsi="Times New Roman" w:cs="Times New Roman"/>
          <w:i/>
          <w:sz w:val="24"/>
          <w:szCs w:val="24"/>
          <w:lang w:val="en-GB"/>
        </w:rPr>
        <w:t>(26)</w:t>
      </w:r>
      <w:r w:rsidR="000A6C82" w:rsidRPr="003D4944">
        <w:rPr>
          <w:rFonts w:ascii="Times New Roman" w:hAnsi="Times New Roman" w:cs="Times New Roman"/>
          <w:i/>
          <w:sz w:val="24"/>
          <w:szCs w:val="24"/>
          <w:lang w:val="en-GB"/>
        </w:rPr>
        <w:t xml:space="preserve">My </w:t>
      </w:r>
      <w:r w:rsidR="001F3A2C">
        <w:rPr>
          <w:rFonts w:ascii="Times New Roman" w:hAnsi="Times New Roman" w:cs="Times New Roman"/>
          <w:i/>
          <w:sz w:val="24"/>
          <w:szCs w:val="24"/>
          <w:lang w:val="en-GB"/>
        </w:rPr>
        <w:t>----------</w:t>
      </w:r>
      <w:r w:rsidR="000A6C82" w:rsidRPr="003D4944">
        <w:rPr>
          <w:rFonts w:ascii="Times New Roman" w:hAnsi="Times New Roman" w:cs="Times New Roman"/>
          <w:i/>
          <w:sz w:val="24"/>
          <w:szCs w:val="24"/>
          <w:lang w:val="en-GB"/>
        </w:rPr>
        <w:t xml:space="preserve"> Bank account </w:t>
      </w:r>
      <w:r w:rsidR="00BC6739">
        <w:rPr>
          <w:rFonts w:ascii="Times New Roman" w:hAnsi="Times New Roman" w:cs="Times New Roman"/>
          <w:i/>
          <w:sz w:val="24"/>
          <w:szCs w:val="24"/>
          <w:lang w:val="en-GB"/>
        </w:rPr>
        <w:t>statement</w:t>
      </w:r>
      <w:r w:rsidR="004E4015" w:rsidRPr="003D4944">
        <w:rPr>
          <w:rFonts w:ascii="Times New Roman" w:hAnsi="Times New Roman" w:cs="Times New Roman"/>
          <w:i/>
          <w:sz w:val="24"/>
          <w:szCs w:val="24"/>
          <w:lang w:val="en-GB"/>
        </w:rPr>
        <w:t xml:space="preserve">, </w:t>
      </w:r>
      <w:r w:rsidR="00EA2F93">
        <w:rPr>
          <w:rFonts w:ascii="Times New Roman" w:hAnsi="Times New Roman" w:cs="Times New Roman"/>
          <w:i/>
          <w:sz w:val="24"/>
          <w:szCs w:val="24"/>
          <w:lang w:val="en-GB"/>
        </w:rPr>
        <w:t>(27)</w:t>
      </w:r>
      <w:r w:rsidR="001F3A2C">
        <w:rPr>
          <w:rFonts w:ascii="Times New Roman" w:hAnsi="Times New Roman" w:cs="Times New Roman"/>
          <w:i/>
          <w:sz w:val="24"/>
          <w:szCs w:val="24"/>
          <w:lang w:val="en-GB"/>
        </w:rPr>
        <w:t>cousin’s</w:t>
      </w:r>
      <w:r w:rsidR="000A6C82" w:rsidRPr="003D4944">
        <w:rPr>
          <w:rFonts w:ascii="Times New Roman" w:hAnsi="Times New Roman" w:cs="Times New Roman"/>
          <w:i/>
          <w:sz w:val="24"/>
          <w:szCs w:val="24"/>
          <w:lang w:val="en-GB"/>
        </w:rPr>
        <w:t xml:space="preserve"> current a</w:t>
      </w:r>
      <w:r w:rsidR="004E4015" w:rsidRPr="003D4944">
        <w:rPr>
          <w:rFonts w:ascii="Times New Roman" w:hAnsi="Times New Roman" w:cs="Times New Roman"/>
          <w:i/>
          <w:sz w:val="24"/>
          <w:szCs w:val="24"/>
          <w:lang w:val="en-GB"/>
        </w:rPr>
        <w:t>ccount statement</w:t>
      </w:r>
      <w:r w:rsidR="007A6ABC">
        <w:rPr>
          <w:rFonts w:ascii="Times New Roman" w:hAnsi="Times New Roman" w:cs="Times New Roman"/>
          <w:i/>
          <w:sz w:val="24"/>
          <w:szCs w:val="24"/>
          <w:lang w:val="en-GB"/>
        </w:rPr>
        <w:t xml:space="preserve"> (S</w:t>
      </w:r>
      <w:r w:rsidR="001F3A2C">
        <w:rPr>
          <w:rFonts w:ascii="Times New Roman" w:hAnsi="Times New Roman" w:cs="Times New Roman"/>
          <w:i/>
          <w:sz w:val="24"/>
          <w:szCs w:val="24"/>
          <w:lang w:val="en-GB"/>
        </w:rPr>
        <w:t>--------</w:t>
      </w:r>
      <w:r w:rsidR="007A6ABC">
        <w:rPr>
          <w:rFonts w:ascii="Times New Roman" w:hAnsi="Times New Roman" w:cs="Times New Roman"/>
          <w:i/>
          <w:sz w:val="24"/>
          <w:szCs w:val="24"/>
          <w:lang w:val="en-GB"/>
        </w:rPr>
        <w:t>)</w:t>
      </w:r>
      <w:r w:rsidR="000A6C82" w:rsidRPr="003D4944">
        <w:rPr>
          <w:rFonts w:ascii="Times New Roman" w:hAnsi="Times New Roman" w:cs="Times New Roman"/>
          <w:i/>
          <w:sz w:val="24"/>
          <w:szCs w:val="24"/>
          <w:lang w:val="en-GB"/>
        </w:rPr>
        <w:t xml:space="preserve">, </w:t>
      </w:r>
      <w:r w:rsidR="00EA2F93">
        <w:rPr>
          <w:rFonts w:ascii="Times New Roman" w:hAnsi="Times New Roman" w:cs="Times New Roman"/>
          <w:i/>
          <w:sz w:val="24"/>
          <w:szCs w:val="24"/>
          <w:lang w:val="en-GB"/>
        </w:rPr>
        <w:t>(28)</w:t>
      </w:r>
      <w:r w:rsidR="001F3A2C">
        <w:rPr>
          <w:rFonts w:ascii="Times New Roman" w:hAnsi="Times New Roman" w:cs="Times New Roman"/>
          <w:i/>
          <w:sz w:val="24"/>
          <w:szCs w:val="24"/>
          <w:lang w:val="en-GB"/>
        </w:rPr>
        <w:t>cousins</w:t>
      </w:r>
      <w:r w:rsidR="000A6C82" w:rsidRPr="003D4944">
        <w:rPr>
          <w:rFonts w:ascii="Times New Roman" w:hAnsi="Times New Roman" w:cs="Times New Roman"/>
          <w:i/>
          <w:sz w:val="24"/>
          <w:szCs w:val="24"/>
          <w:lang w:val="en-GB"/>
        </w:rPr>
        <w:t xml:space="preserve"> Savings account statement</w:t>
      </w:r>
      <w:r w:rsidRPr="003D4944">
        <w:rPr>
          <w:rFonts w:ascii="Times New Roman" w:hAnsi="Times New Roman" w:cs="Times New Roman"/>
          <w:i/>
          <w:sz w:val="24"/>
          <w:szCs w:val="24"/>
          <w:lang w:val="en-GB"/>
        </w:rPr>
        <w:t>)</w:t>
      </w:r>
    </w:p>
    <w:p w:rsidR="002B34FF" w:rsidRPr="0065410D" w:rsidRDefault="002B34FF">
      <w:pPr>
        <w:widowControl w:val="0"/>
        <w:spacing w:line="272" w:lineRule="auto"/>
        <w:ind w:left="10" w:right="26" w:hanging="5"/>
        <w:rPr>
          <w:rFonts w:ascii="Times New Roman" w:hAnsi="Times New Roman" w:cs="Times New Roman"/>
          <w:sz w:val="24"/>
          <w:szCs w:val="24"/>
        </w:rPr>
      </w:pPr>
    </w:p>
    <w:p w:rsidR="002B34FF" w:rsidRPr="0065410D" w:rsidRDefault="00642B84" w:rsidP="00700D12">
      <w:pPr>
        <w:widowControl w:val="0"/>
        <w:spacing w:line="272" w:lineRule="auto"/>
        <w:ind w:left="10" w:right="26" w:hanging="5"/>
        <w:jc w:val="both"/>
        <w:rPr>
          <w:rFonts w:ascii="Times New Roman" w:hAnsi="Times New Roman" w:cs="Times New Roman"/>
          <w:sz w:val="24"/>
          <w:szCs w:val="24"/>
        </w:rPr>
      </w:pPr>
      <w:r w:rsidRPr="00AF631B">
        <w:rPr>
          <w:rFonts w:ascii="Times New Roman" w:hAnsi="Times New Roman" w:cs="Times New Roman"/>
          <w:sz w:val="24"/>
          <w:szCs w:val="24"/>
        </w:rPr>
        <w:t xml:space="preserve">I currently earn </w:t>
      </w:r>
      <w:r w:rsidRPr="00AF631B">
        <w:rPr>
          <w:rFonts w:ascii="Times New Roman" w:hAnsi="Times New Roman" w:cs="Times New Roman"/>
          <w:sz w:val="24"/>
          <w:szCs w:val="24"/>
          <w:lang w:val="en-GB"/>
        </w:rPr>
        <w:t xml:space="preserve">a </w:t>
      </w:r>
      <w:r w:rsidR="009F6C45" w:rsidRPr="00AF631B">
        <w:rPr>
          <w:rFonts w:ascii="Times New Roman" w:hAnsi="Times New Roman" w:cs="Times New Roman"/>
          <w:sz w:val="24"/>
          <w:szCs w:val="24"/>
          <w:lang w:val="en-GB"/>
        </w:rPr>
        <w:t xml:space="preserve">gross </w:t>
      </w:r>
      <w:r w:rsidRPr="00AF631B">
        <w:rPr>
          <w:rFonts w:ascii="Times New Roman" w:hAnsi="Times New Roman" w:cs="Times New Roman"/>
          <w:sz w:val="24"/>
          <w:szCs w:val="24"/>
          <w:lang w:val="en-GB"/>
        </w:rPr>
        <w:t>monthly salary of</w:t>
      </w:r>
      <w:r w:rsidRPr="0065410D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r w:rsidR="001F3A2C">
        <w:rPr>
          <w:rFonts w:ascii="Times New Roman" w:hAnsi="Times New Roman" w:cs="Times New Roman"/>
          <w:b/>
          <w:sz w:val="24"/>
          <w:szCs w:val="24"/>
        </w:rPr>
        <w:t>----------</w:t>
      </w:r>
      <w:r w:rsidRPr="0065410D">
        <w:rPr>
          <w:rFonts w:ascii="Times New Roman" w:hAnsi="Times New Roman" w:cs="Times New Roman"/>
          <w:b/>
          <w:sz w:val="24"/>
          <w:szCs w:val="24"/>
        </w:rPr>
        <w:t xml:space="preserve"> NGN</w:t>
      </w:r>
      <w:r w:rsidR="00700D12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700D12" w:rsidRPr="00700D12">
        <w:rPr>
          <w:rFonts w:ascii="Times New Roman" w:hAnsi="Times New Roman" w:cs="Times New Roman"/>
          <w:b/>
          <w:sz w:val="24"/>
          <w:szCs w:val="24"/>
        </w:rPr>
        <w:t>£</w:t>
      </w:r>
      <w:r w:rsidR="00700D12">
        <w:rPr>
          <w:rFonts w:ascii="Times New Roman" w:hAnsi="Times New Roman" w:cs="Times New Roman"/>
          <w:b/>
          <w:sz w:val="24"/>
          <w:szCs w:val="24"/>
        </w:rPr>
        <w:t xml:space="preserve"> 200)</w:t>
      </w:r>
      <w:r w:rsidRPr="0065410D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65410D">
        <w:rPr>
          <w:rFonts w:ascii="Times New Roman" w:hAnsi="Times New Roman" w:cs="Times New Roman"/>
          <w:sz w:val="24"/>
          <w:szCs w:val="24"/>
        </w:rPr>
        <w:t xml:space="preserve">which is paid into my </w:t>
      </w:r>
      <w:r w:rsidR="004E4015" w:rsidRPr="0065410D">
        <w:rPr>
          <w:rFonts w:ascii="Times New Roman" w:hAnsi="Times New Roman" w:cs="Times New Roman"/>
          <w:sz w:val="24"/>
          <w:szCs w:val="24"/>
        </w:rPr>
        <w:t>Zenith</w:t>
      </w:r>
      <w:r w:rsidRPr="0065410D">
        <w:rPr>
          <w:rFonts w:ascii="Times New Roman" w:hAnsi="Times New Roman" w:cs="Times New Roman"/>
          <w:sz w:val="24"/>
          <w:szCs w:val="24"/>
        </w:rPr>
        <w:t xml:space="preserve"> Bank Naira account.</w:t>
      </w:r>
      <w:r w:rsidR="009F6C45">
        <w:rPr>
          <w:rFonts w:ascii="Times New Roman" w:hAnsi="Times New Roman" w:cs="Times New Roman"/>
          <w:sz w:val="24"/>
          <w:szCs w:val="24"/>
        </w:rPr>
        <w:t xml:space="preserve"> The salary constitutes of 70,120 NGN from Oyo State Government and </w:t>
      </w:r>
      <w:r w:rsidR="009F6C45">
        <w:rPr>
          <w:rFonts w:ascii="Times New Roman" w:hAnsi="Times New Roman" w:cs="Times New Roman"/>
          <w:sz w:val="24"/>
          <w:szCs w:val="24"/>
        </w:rPr>
        <w:lastRenderedPageBreak/>
        <w:t>33,000 from the Federal Government of Nigeria.</w:t>
      </w:r>
      <w:r w:rsidRPr="0065410D">
        <w:rPr>
          <w:rFonts w:ascii="Times New Roman" w:hAnsi="Times New Roman" w:cs="Times New Roman"/>
          <w:sz w:val="24"/>
          <w:szCs w:val="24"/>
        </w:rPr>
        <w:t xml:space="preserve"> I spend about </w:t>
      </w:r>
      <w:r w:rsidR="00E712FB">
        <w:rPr>
          <w:rFonts w:ascii="Times New Roman" w:hAnsi="Times New Roman" w:cs="Times New Roman"/>
          <w:sz w:val="24"/>
          <w:szCs w:val="24"/>
        </w:rPr>
        <w:t>35</w:t>
      </w:r>
      <w:r w:rsidR="004E4015" w:rsidRPr="0065410D">
        <w:rPr>
          <w:rFonts w:ascii="Times New Roman" w:hAnsi="Times New Roman" w:cs="Times New Roman"/>
          <w:sz w:val="24"/>
          <w:szCs w:val="24"/>
        </w:rPr>
        <w:t>,000</w:t>
      </w:r>
      <w:r w:rsidRPr="0065410D">
        <w:rPr>
          <w:rFonts w:ascii="Times New Roman" w:hAnsi="Times New Roman" w:cs="Times New Roman"/>
          <w:sz w:val="24"/>
          <w:szCs w:val="24"/>
        </w:rPr>
        <w:t xml:space="preserve"> </w:t>
      </w:r>
      <w:r w:rsidR="004E4015" w:rsidRPr="0065410D">
        <w:rPr>
          <w:rFonts w:ascii="Times New Roman" w:hAnsi="Times New Roman" w:cs="Times New Roman"/>
          <w:sz w:val="24"/>
          <w:szCs w:val="24"/>
        </w:rPr>
        <w:t xml:space="preserve">NGN </w:t>
      </w:r>
      <w:r w:rsidR="000A6C82">
        <w:rPr>
          <w:rFonts w:ascii="Times New Roman" w:hAnsi="Times New Roman" w:cs="Times New Roman"/>
          <w:sz w:val="24"/>
          <w:szCs w:val="24"/>
        </w:rPr>
        <w:t>out of this</w:t>
      </w:r>
      <w:r w:rsidRPr="0065410D">
        <w:rPr>
          <w:rFonts w:ascii="Times New Roman" w:hAnsi="Times New Roman" w:cs="Times New Roman"/>
          <w:sz w:val="24"/>
          <w:szCs w:val="24"/>
        </w:rPr>
        <w:t xml:space="preserve"> in catering to my</w:t>
      </w:r>
      <w:r w:rsidR="004E4015" w:rsidRPr="0065410D">
        <w:rPr>
          <w:rFonts w:ascii="Times New Roman" w:hAnsi="Times New Roman" w:cs="Times New Roman"/>
          <w:sz w:val="24"/>
          <w:szCs w:val="24"/>
        </w:rPr>
        <w:t xml:space="preserve"> </w:t>
      </w:r>
      <w:r w:rsidR="00E712FB">
        <w:rPr>
          <w:rFonts w:ascii="Times New Roman" w:hAnsi="Times New Roman" w:cs="Times New Roman"/>
          <w:sz w:val="24"/>
          <w:szCs w:val="24"/>
        </w:rPr>
        <w:t xml:space="preserve">monthly </w:t>
      </w:r>
      <w:r w:rsidR="004E4015" w:rsidRPr="0065410D">
        <w:rPr>
          <w:rFonts w:ascii="Times New Roman" w:hAnsi="Times New Roman" w:cs="Times New Roman"/>
          <w:sz w:val="24"/>
          <w:szCs w:val="24"/>
        </w:rPr>
        <w:t>personal needs</w:t>
      </w:r>
      <w:r w:rsidR="00AF631B">
        <w:rPr>
          <w:rFonts w:ascii="Times New Roman" w:hAnsi="Times New Roman" w:cs="Times New Roman"/>
          <w:sz w:val="24"/>
          <w:szCs w:val="24"/>
        </w:rPr>
        <w:t xml:space="preserve"> </w:t>
      </w:r>
      <w:r w:rsidR="00577093">
        <w:rPr>
          <w:rFonts w:ascii="Times New Roman" w:hAnsi="Times New Roman" w:cs="Times New Roman"/>
          <w:sz w:val="24"/>
          <w:szCs w:val="24"/>
        </w:rPr>
        <w:t>- feeding and transportation</w:t>
      </w:r>
      <w:r w:rsidR="004E4015" w:rsidRPr="0065410D">
        <w:rPr>
          <w:rFonts w:ascii="Times New Roman" w:hAnsi="Times New Roman" w:cs="Times New Roman"/>
          <w:sz w:val="24"/>
          <w:szCs w:val="24"/>
        </w:rPr>
        <w:t xml:space="preserve">. </w:t>
      </w:r>
      <w:r w:rsidRPr="0065410D">
        <w:rPr>
          <w:rFonts w:ascii="Times New Roman" w:hAnsi="Times New Roman" w:cs="Times New Roman"/>
          <w:sz w:val="24"/>
          <w:szCs w:val="24"/>
        </w:rPr>
        <w:t xml:space="preserve">Undertaking this trip will not pose a financial burden </w:t>
      </w:r>
      <w:r w:rsidR="00E712FB">
        <w:rPr>
          <w:rFonts w:ascii="Times New Roman" w:hAnsi="Times New Roman" w:cs="Times New Roman"/>
          <w:sz w:val="24"/>
          <w:szCs w:val="24"/>
        </w:rPr>
        <w:t>for</w:t>
      </w:r>
      <w:r w:rsidR="009E00BB">
        <w:rPr>
          <w:rFonts w:ascii="Times New Roman" w:hAnsi="Times New Roman" w:cs="Times New Roman"/>
          <w:sz w:val="24"/>
          <w:szCs w:val="24"/>
        </w:rPr>
        <w:t xml:space="preserve"> me.</w:t>
      </w:r>
    </w:p>
    <w:p w:rsidR="002B34FF" w:rsidRPr="0065410D" w:rsidRDefault="002B34FF">
      <w:pPr>
        <w:widowControl w:val="0"/>
        <w:spacing w:line="272" w:lineRule="auto"/>
        <w:ind w:left="10" w:right="26" w:hanging="5"/>
        <w:rPr>
          <w:rFonts w:ascii="Times New Roman" w:hAnsi="Times New Roman" w:cs="Times New Roman"/>
          <w:sz w:val="24"/>
          <w:szCs w:val="24"/>
        </w:rPr>
      </w:pPr>
    </w:p>
    <w:p w:rsidR="002B34FF" w:rsidRPr="00AF631B" w:rsidRDefault="00AF631B">
      <w:pPr>
        <w:widowControl w:val="0"/>
        <w:spacing w:line="272" w:lineRule="auto"/>
        <w:ind w:left="10" w:right="26" w:hanging="5"/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</w:pPr>
      <w:r w:rsidRPr="00AF631B"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  <w:t>NOTE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  <w:t>:</w:t>
      </w:r>
      <w:r w:rsidR="001F3A2C"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  <w:t xml:space="preserve"> (explained every greater than 10k expense)</w:t>
      </w:r>
    </w:p>
    <w:p w:rsidR="002B34FF" w:rsidRPr="0065410D" w:rsidRDefault="002B34FF">
      <w:pPr>
        <w:widowControl w:val="0"/>
        <w:spacing w:line="272" w:lineRule="auto"/>
        <w:ind w:left="10" w:right="26" w:hanging="5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:rsidR="006125BF" w:rsidRDefault="001F3A2C" w:rsidP="009E00BB">
      <w:pPr>
        <w:widowControl w:val="0"/>
        <w:numPr>
          <w:ilvl w:val="0"/>
          <w:numId w:val="4"/>
        </w:numPr>
        <w:spacing w:line="272" w:lineRule="auto"/>
        <w:ind w:right="26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----------</w:t>
      </w:r>
      <w:r w:rsidR="006125BF">
        <w:rPr>
          <w:rFonts w:ascii="Times New Roman" w:hAnsi="Times New Roman" w:cs="Times New Roman"/>
          <w:sz w:val="24"/>
          <w:szCs w:val="24"/>
          <w:lang w:val="en-GB"/>
        </w:rPr>
        <w:t xml:space="preserve"> NGN paid into my account on the </w:t>
      </w:r>
      <w:r w:rsidR="003D25B1">
        <w:rPr>
          <w:rFonts w:ascii="Times New Roman" w:hAnsi="Times New Roman" w:cs="Times New Roman"/>
          <w:sz w:val="24"/>
          <w:szCs w:val="24"/>
          <w:lang w:val="en-GB"/>
        </w:rPr>
        <w:t>5/10/2020 from St</w:t>
      </w:r>
      <w:r w:rsidR="006125BF">
        <w:rPr>
          <w:rFonts w:ascii="Times New Roman" w:hAnsi="Times New Roman" w:cs="Times New Roman"/>
          <w:sz w:val="24"/>
          <w:szCs w:val="24"/>
          <w:lang w:val="en-GB"/>
        </w:rPr>
        <w:t>. Dominic Catholic Hospital was payment for a weekend locum cover in the hospital.</w:t>
      </w:r>
    </w:p>
    <w:p w:rsidR="006125BF" w:rsidRDefault="001F3A2C" w:rsidP="009E00BB">
      <w:pPr>
        <w:widowControl w:val="0"/>
        <w:numPr>
          <w:ilvl w:val="0"/>
          <w:numId w:val="4"/>
        </w:numPr>
        <w:spacing w:line="272" w:lineRule="auto"/>
        <w:ind w:right="26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------------</w:t>
      </w:r>
      <w:r w:rsidR="006125BF">
        <w:rPr>
          <w:rFonts w:ascii="Times New Roman" w:hAnsi="Times New Roman" w:cs="Times New Roman"/>
          <w:sz w:val="24"/>
          <w:szCs w:val="24"/>
          <w:lang w:val="en-GB"/>
        </w:rPr>
        <w:t xml:space="preserve"> NGN Credit from PiggyVe</w:t>
      </w:r>
      <w:r w:rsidR="00E712FB">
        <w:rPr>
          <w:rFonts w:ascii="Times New Roman" w:hAnsi="Times New Roman" w:cs="Times New Roman"/>
          <w:sz w:val="24"/>
          <w:szCs w:val="24"/>
          <w:lang w:val="en-GB"/>
        </w:rPr>
        <w:t xml:space="preserve">st on the 08/10/2020 was repayment of </w:t>
      </w:r>
      <w:r w:rsidR="009E00BB">
        <w:rPr>
          <w:rFonts w:ascii="Times New Roman" w:hAnsi="Times New Roman" w:cs="Times New Roman"/>
          <w:sz w:val="24"/>
          <w:szCs w:val="24"/>
          <w:lang w:val="en-GB"/>
        </w:rPr>
        <w:t xml:space="preserve">a debt </w:t>
      </w:r>
      <w:r>
        <w:rPr>
          <w:rFonts w:ascii="Times New Roman" w:hAnsi="Times New Roman" w:cs="Times New Roman"/>
          <w:sz w:val="24"/>
          <w:szCs w:val="24"/>
          <w:lang w:val="en-GB"/>
        </w:rPr>
        <w:t>---------</w:t>
      </w:r>
      <w:r w:rsidR="009E00BB">
        <w:rPr>
          <w:rFonts w:ascii="Times New Roman" w:hAnsi="Times New Roman" w:cs="Times New Roman"/>
          <w:sz w:val="24"/>
          <w:szCs w:val="24"/>
          <w:lang w:val="en-GB"/>
        </w:rPr>
        <w:t>owed me.</w:t>
      </w:r>
    </w:p>
    <w:p w:rsidR="006125BF" w:rsidRDefault="001F3A2C" w:rsidP="009E00BB">
      <w:pPr>
        <w:widowControl w:val="0"/>
        <w:numPr>
          <w:ilvl w:val="0"/>
          <w:numId w:val="4"/>
        </w:numPr>
        <w:spacing w:line="272" w:lineRule="auto"/>
        <w:ind w:right="26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----------</w:t>
      </w:r>
      <w:r w:rsidR="006125BF">
        <w:rPr>
          <w:rFonts w:ascii="Times New Roman" w:hAnsi="Times New Roman" w:cs="Times New Roman"/>
          <w:sz w:val="24"/>
          <w:szCs w:val="24"/>
          <w:lang w:val="en-GB"/>
        </w:rPr>
        <w:t xml:space="preserve"> NGN paid to </w:t>
      </w:r>
      <w:r>
        <w:rPr>
          <w:rFonts w:ascii="Times New Roman" w:hAnsi="Times New Roman" w:cs="Times New Roman"/>
          <w:sz w:val="24"/>
          <w:szCs w:val="24"/>
          <w:lang w:val="en-GB"/>
        </w:rPr>
        <w:t>-----------</w:t>
      </w:r>
      <w:r w:rsidR="006125BF">
        <w:rPr>
          <w:rFonts w:ascii="Times New Roman" w:hAnsi="Times New Roman" w:cs="Times New Roman"/>
          <w:sz w:val="24"/>
          <w:szCs w:val="24"/>
          <w:lang w:val="en-GB"/>
        </w:rPr>
        <w:t xml:space="preserve"> (a family friend)</w:t>
      </w:r>
      <w:r w:rsidR="009E00BB">
        <w:rPr>
          <w:rFonts w:ascii="Times New Roman" w:hAnsi="Times New Roman" w:cs="Times New Roman"/>
          <w:sz w:val="24"/>
          <w:szCs w:val="24"/>
          <w:lang w:val="en-GB"/>
        </w:rPr>
        <w:t xml:space="preserve"> on the 08/10/2020</w:t>
      </w:r>
      <w:r w:rsidR="006125B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3D25B1">
        <w:rPr>
          <w:rFonts w:ascii="Times New Roman" w:hAnsi="Times New Roman" w:cs="Times New Roman"/>
          <w:sz w:val="24"/>
          <w:szCs w:val="24"/>
          <w:lang w:val="en-GB"/>
        </w:rPr>
        <w:t>contributes</w:t>
      </w:r>
      <w:r w:rsidR="006125BF">
        <w:rPr>
          <w:rFonts w:ascii="Times New Roman" w:hAnsi="Times New Roman" w:cs="Times New Roman"/>
          <w:sz w:val="24"/>
          <w:szCs w:val="24"/>
          <w:lang w:val="en-GB"/>
        </w:rPr>
        <w:t xml:space="preserve"> to the treatment of </w:t>
      </w:r>
      <w:r>
        <w:rPr>
          <w:rFonts w:ascii="Times New Roman" w:hAnsi="Times New Roman" w:cs="Times New Roman"/>
          <w:sz w:val="24"/>
          <w:szCs w:val="24"/>
          <w:lang w:val="en-GB"/>
        </w:rPr>
        <w:t>----------‘s</w:t>
      </w:r>
      <w:r w:rsidR="006125BF">
        <w:rPr>
          <w:rFonts w:ascii="Times New Roman" w:hAnsi="Times New Roman" w:cs="Times New Roman"/>
          <w:sz w:val="24"/>
          <w:szCs w:val="24"/>
          <w:lang w:val="en-GB"/>
        </w:rPr>
        <w:t xml:space="preserve"> son, who was admitted </w:t>
      </w:r>
      <w:r w:rsidR="0069558D">
        <w:rPr>
          <w:rFonts w:ascii="Times New Roman" w:hAnsi="Times New Roman" w:cs="Times New Roman"/>
          <w:sz w:val="24"/>
          <w:szCs w:val="24"/>
          <w:lang w:val="en-GB"/>
        </w:rPr>
        <w:t>in a hospital following an accident.</w:t>
      </w:r>
    </w:p>
    <w:p w:rsidR="006125BF" w:rsidRDefault="001F3A2C" w:rsidP="009E00BB">
      <w:pPr>
        <w:widowControl w:val="0"/>
        <w:numPr>
          <w:ilvl w:val="0"/>
          <w:numId w:val="4"/>
        </w:numPr>
        <w:spacing w:line="272" w:lineRule="auto"/>
        <w:ind w:right="26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-----------</w:t>
      </w:r>
      <w:r w:rsidR="009E00BB">
        <w:rPr>
          <w:rFonts w:ascii="Times New Roman" w:hAnsi="Times New Roman" w:cs="Times New Roman"/>
          <w:sz w:val="24"/>
          <w:szCs w:val="24"/>
          <w:lang w:val="en-GB"/>
        </w:rPr>
        <w:t xml:space="preserve"> NGN debit</w:t>
      </w:r>
      <w:r w:rsidR="00010525">
        <w:rPr>
          <w:rFonts w:ascii="Times New Roman" w:hAnsi="Times New Roman" w:cs="Times New Roman"/>
          <w:sz w:val="24"/>
          <w:szCs w:val="24"/>
          <w:lang w:val="en-GB"/>
        </w:rPr>
        <w:t xml:space="preserve"> to Dr </w:t>
      </w:r>
      <w:r>
        <w:rPr>
          <w:rFonts w:ascii="Times New Roman" w:hAnsi="Times New Roman" w:cs="Times New Roman"/>
          <w:sz w:val="24"/>
          <w:szCs w:val="24"/>
          <w:lang w:val="en-GB"/>
        </w:rPr>
        <w:t>------------</w:t>
      </w:r>
      <w:r w:rsidR="009E00BB">
        <w:rPr>
          <w:rFonts w:ascii="Times New Roman" w:hAnsi="Times New Roman" w:cs="Times New Roman"/>
          <w:sz w:val="24"/>
          <w:szCs w:val="24"/>
          <w:lang w:val="en-GB"/>
        </w:rPr>
        <w:t xml:space="preserve"> on the 09/10/2020</w:t>
      </w:r>
      <w:r w:rsidR="00010525">
        <w:rPr>
          <w:rFonts w:ascii="Times New Roman" w:hAnsi="Times New Roman" w:cs="Times New Roman"/>
          <w:sz w:val="24"/>
          <w:szCs w:val="24"/>
          <w:lang w:val="en-GB"/>
        </w:rPr>
        <w:t xml:space="preserve"> was repayment of a debt I owed her.</w:t>
      </w:r>
    </w:p>
    <w:p w:rsidR="002B34FF" w:rsidRDefault="00642B84" w:rsidP="009E00BB">
      <w:pPr>
        <w:widowControl w:val="0"/>
        <w:numPr>
          <w:ilvl w:val="0"/>
          <w:numId w:val="4"/>
        </w:numPr>
        <w:spacing w:line="272" w:lineRule="auto"/>
        <w:ind w:right="26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65410D">
        <w:rPr>
          <w:rFonts w:ascii="Times New Roman" w:hAnsi="Times New Roman" w:cs="Times New Roman"/>
          <w:sz w:val="24"/>
          <w:szCs w:val="24"/>
          <w:lang w:val="en-GB"/>
        </w:rPr>
        <w:t xml:space="preserve">The sum </w:t>
      </w:r>
      <w:r w:rsidR="001F3A2C">
        <w:rPr>
          <w:rFonts w:ascii="Times New Roman" w:hAnsi="Times New Roman" w:cs="Times New Roman"/>
          <w:sz w:val="24"/>
          <w:szCs w:val="24"/>
          <w:lang w:val="en-GB"/>
        </w:rPr>
        <w:t>-----------</w:t>
      </w:r>
      <w:r w:rsidR="000A6C82">
        <w:rPr>
          <w:rFonts w:ascii="Times New Roman" w:hAnsi="Times New Roman" w:cs="Times New Roman"/>
          <w:sz w:val="24"/>
          <w:szCs w:val="24"/>
          <w:lang w:val="en-GB"/>
        </w:rPr>
        <w:t xml:space="preserve"> NGN paid into my account</w:t>
      </w:r>
      <w:r w:rsidR="009E00BB">
        <w:rPr>
          <w:rFonts w:ascii="Times New Roman" w:hAnsi="Times New Roman" w:cs="Times New Roman"/>
          <w:sz w:val="24"/>
          <w:szCs w:val="24"/>
          <w:lang w:val="en-GB"/>
        </w:rPr>
        <w:t xml:space="preserve"> on the 23/10/2020</w:t>
      </w:r>
      <w:r w:rsidR="000A6C82">
        <w:rPr>
          <w:rFonts w:ascii="Times New Roman" w:hAnsi="Times New Roman" w:cs="Times New Roman"/>
          <w:sz w:val="24"/>
          <w:szCs w:val="24"/>
          <w:lang w:val="en-GB"/>
        </w:rPr>
        <w:t xml:space="preserve"> from the </w:t>
      </w:r>
      <w:r w:rsidR="001F3A2C">
        <w:rPr>
          <w:rFonts w:ascii="Times New Roman" w:hAnsi="Times New Roman" w:cs="Times New Roman"/>
          <w:sz w:val="24"/>
          <w:szCs w:val="24"/>
          <w:lang w:val="en-GB"/>
        </w:rPr>
        <w:t>-------</w:t>
      </w:r>
      <w:r w:rsidR="000A6C82">
        <w:rPr>
          <w:rFonts w:ascii="Times New Roman" w:hAnsi="Times New Roman" w:cs="Times New Roman"/>
          <w:sz w:val="24"/>
          <w:szCs w:val="24"/>
          <w:lang w:val="en-GB"/>
        </w:rPr>
        <w:t xml:space="preserve"> state government constitutes my salary from August to O</w:t>
      </w:r>
      <w:r w:rsidR="00726D62">
        <w:rPr>
          <w:rFonts w:ascii="Times New Roman" w:hAnsi="Times New Roman" w:cs="Times New Roman"/>
          <w:sz w:val="24"/>
          <w:szCs w:val="24"/>
          <w:lang w:val="en-GB"/>
        </w:rPr>
        <w:t>ctober as described in the introduction</w:t>
      </w:r>
      <w:r w:rsidR="000A6C82">
        <w:rPr>
          <w:rFonts w:ascii="Times New Roman" w:hAnsi="Times New Roman" w:cs="Times New Roman"/>
          <w:sz w:val="24"/>
          <w:szCs w:val="24"/>
          <w:lang w:val="en-GB"/>
        </w:rPr>
        <w:t xml:space="preserve"> letter</w:t>
      </w:r>
      <w:r w:rsidR="00726D62">
        <w:rPr>
          <w:rFonts w:ascii="Times New Roman" w:hAnsi="Times New Roman" w:cs="Times New Roman"/>
          <w:sz w:val="24"/>
          <w:szCs w:val="24"/>
          <w:lang w:val="en-GB"/>
        </w:rPr>
        <w:t xml:space="preserve"> from my employer</w:t>
      </w:r>
    </w:p>
    <w:p w:rsidR="00010525" w:rsidRDefault="001F3A2C" w:rsidP="009E00BB">
      <w:pPr>
        <w:widowControl w:val="0"/>
        <w:numPr>
          <w:ilvl w:val="0"/>
          <w:numId w:val="4"/>
        </w:numPr>
        <w:spacing w:line="272" w:lineRule="auto"/>
        <w:ind w:right="26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-----------</w:t>
      </w:r>
      <w:r w:rsidR="00010525">
        <w:rPr>
          <w:rFonts w:ascii="Times New Roman" w:hAnsi="Times New Roman" w:cs="Times New Roman"/>
          <w:sz w:val="24"/>
          <w:szCs w:val="24"/>
          <w:lang w:val="en-GB"/>
        </w:rPr>
        <w:t xml:space="preserve"> NGN debit on 28/10/2020 is payment for some </w:t>
      </w:r>
      <w:r w:rsidR="00577093">
        <w:rPr>
          <w:rFonts w:ascii="Times New Roman" w:hAnsi="Times New Roman" w:cs="Times New Roman"/>
          <w:sz w:val="24"/>
          <w:szCs w:val="24"/>
          <w:lang w:val="en-GB"/>
        </w:rPr>
        <w:t xml:space="preserve">art work I </w:t>
      </w:r>
      <w:r w:rsidR="00010525">
        <w:rPr>
          <w:rFonts w:ascii="Times New Roman" w:hAnsi="Times New Roman" w:cs="Times New Roman"/>
          <w:sz w:val="24"/>
          <w:szCs w:val="24"/>
          <w:lang w:val="en-GB"/>
        </w:rPr>
        <w:t xml:space="preserve">bought from </w:t>
      </w:r>
      <w:r>
        <w:rPr>
          <w:rFonts w:ascii="Times New Roman" w:hAnsi="Times New Roman" w:cs="Times New Roman"/>
          <w:sz w:val="24"/>
          <w:szCs w:val="24"/>
          <w:lang w:val="en-GB"/>
        </w:rPr>
        <w:t>------------</w:t>
      </w:r>
    </w:p>
    <w:p w:rsidR="000B0957" w:rsidRDefault="001F3A2C" w:rsidP="009E00BB">
      <w:pPr>
        <w:widowControl w:val="0"/>
        <w:numPr>
          <w:ilvl w:val="0"/>
          <w:numId w:val="4"/>
        </w:numPr>
        <w:spacing w:line="272" w:lineRule="auto"/>
        <w:ind w:right="26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------------</w:t>
      </w:r>
      <w:r w:rsidR="000B0957">
        <w:rPr>
          <w:rFonts w:ascii="Times New Roman" w:hAnsi="Times New Roman" w:cs="Times New Roman"/>
          <w:sz w:val="24"/>
          <w:szCs w:val="24"/>
          <w:lang w:val="en-GB"/>
        </w:rPr>
        <w:t xml:space="preserve"> NGN was paid to </w:t>
      </w:r>
      <w:r>
        <w:rPr>
          <w:rFonts w:ascii="Times New Roman" w:hAnsi="Times New Roman" w:cs="Times New Roman"/>
          <w:sz w:val="24"/>
          <w:szCs w:val="24"/>
          <w:lang w:val="en-GB"/>
        </w:rPr>
        <w:t>-------------</w:t>
      </w:r>
      <w:r w:rsidR="000B0957">
        <w:rPr>
          <w:rFonts w:ascii="Times New Roman" w:hAnsi="Times New Roman" w:cs="Times New Roman"/>
          <w:sz w:val="24"/>
          <w:szCs w:val="24"/>
          <w:lang w:val="en-GB"/>
        </w:rPr>
        <w:t xml:space="preserve"> on the 05/01/2021 for my January grocery shopping</w:t>
      </w:r>
    </w:p>
    <w:p w:rsidR="000A6C82" w:rsidRDefault="000A6C82" w:rsidP="009E00BB">
      <w:pPr>
        <w:widowControl w:val="0"/>
        <w:numPr>
          <w:ilvl w:val="0"/>
          <w:numId w:val="4"/>
        </w:numPr>
        <w:spacing w:line="272" w:lineRule="auto"/>
        <w:ind w:right="26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The sum of </w:t>
      </w:r>
      <w:r w:rsidR="001F3A2C">
        <w:rPr>
          <w:rFonts w:ascii="Times New Roman" w:hAnsi="Times New Roman" w:cs="Times New Roman"/>
          <w:sz w:val="24"/>
          <w:szCs w:val="24"/>
          <w:lang w:val="en-GB"/>
        </w:rPr>
        <w:t>-----------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NGN paid into my account </w:t>
      </w:r>
      <w:r w:rsidR="009E00BB">
        <w:rPr>
          <w:rFonts w:ascii="Times New Roman" w:hAnsi="Times New Roman" w:cs="Times New Roman"/>
          <w:sz w:val="24"/>
          <w:szCs w:val="24"/>
          <w:lang w:val="en-GB"/>
        </w:rPr>
        <w:t>on the 28/01/2021</w:t>
      </w:r>
      <w:r w:rsidR="00AF631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GB"/>
        </w:rPr>
        <w:t>fr</w:t>
      </w:r>
      <w:r w:rsidR="00AF631B">
        <w:rPr>
          <w:rFonts w:ascii="Times New Roman" w:hAnsi="Times New Roman" w:cs="Times New Roman"/>
          <w:sz w:val="24"/>
          <w:szCs w:val="24"/>
          <w:lang w:val="en-GB"/>
        </w:rPr>
        <w:t>om the Federal Government is an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AF631B">
        <w:rPr>
          <w:rFonts w:ascii="Times New Roman" w:hAnsi="Times New Roman" w:cs="Times New Roman"/>
          <w:sz w:val="24"/>
          <w:szCs w:val="24"/>
          <w:lang w:val="en-GB"/>
        </w:rPr>
        <w:t>advance payment of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the February </w:t>
      </w:r>
      <w:r w:rsidR="00AF631B">
        <w:rPr>
          <w:rFonts w:ascii="Times New Roman" w:hAnsi="Times New Roman" w:cs="Times New Roman"/>
          <w:sz w:val="24"/>
          <w:szCs w:val="24"/>
          <w:lang w:val="en-GB"/>
        </w:rPr>
        <w:t>salary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for the National Youth Service Scheme</w:t>
      </w:r>
      <w:r w:rsidR="00AF631B">
        <w:rPr>
          <w:rFonts w:ascii="Times New Roman" w:hAnsi="Times New Roman" w:cs="Times New Roman"/>
          <w:sz w:val="24"/>
          <w:szCs w:val="24"/>
          <w:lang w:val="en-GB"/>
        </w:rPr>
        <w:t xml:space="preserve"> with an additional allowance of 1,800 NGN</w:t>
      </w:r>
      <w:r>
        <w:rPr>
          <w:rFonts w:ascii="Times New Roman" w:hAnsi="Times New Roman" w:cs="Times New Roman"/>
          <w:sz w:val="24"/>
          <w:szCs w:val="24"/>
          <w:lang w:val="en-GB"/>
        </w:rPr>
        <w:t>. On further inquiry, the Scheme pays th</w:t>
      </w:r>
      <w:r w:rsidR="00CB5489">
        <w:rPr>
          <w:rFonts w:ascii="Times New Roman" w:hAnsi="Times New Roman" w:cs="Times New Roman"/>
          <w:sz w:val="24"/>
          <w:szCs w:val="24"/>
          <w:lang w:val="en-GB"/>
        </w:rPr>
        <w:t xml:space="preserve">e allowance this way, when the </w:t>
      </w:r>
      <w:r w:rsidR="00AF631B">
        <w:rPr>
          <w:rFonts w:ascii="Times New Roman" w:hAnsi="Times New Roman" w:cs="Times New Roman"/>
          <w:sz w:val="24"/>
          <w:szCs w:val="24"/>
          <w:lang w:val="en-GB"/>
        </w:rPr>
        <w:t>programme</w:t>
      </w:r>
      <w:r w:rsidR="00CB5489">
        <w:rPr>
          <w:rFonts w:ascii="Times New Roman" w:hAnsi="Times New Roman" w:cs="Times New Roman"/>
          <w:sz w:val="24"/>
          <w:szCs w:val="24"/>
          <w:lang w:val="en-GB"/>
        </w:rPr>
        <w:t xml:space="preserve"> is rounding up.</w:t>
      </w:r>
    </w:p>
    <w:p w:rsidR="00CB5489" w:rsidRPr="000A6C82" w:rsidRDefault="00CB5489" w:rsidP="00CB5489">
      <w:pPr>
        <w:widowControl w:val="0"/>
        <w:spacing w:line="272" w:lineRule="auto"/>
        <w:ind w:left="420" w:right="26"/>
        <w:rPr>
          <w:rFonts w:ascii="Times New Roman" w:hAnsi="Times New Roman" w:cs="Times New Roman"/>
          <w:sz w:val="24"/>
          <w:szCs w:val="24"/>
          <w:lang w:val="en-GB"/>
        </w:rPr>
      </w:pPr>
    </w:p>
    <w:p w:rsidR="002B34FF" w:rsidRPr="0065410D" w:rsidRDefault="00642B84">
      <w:pPr>
        <w:widowControl w:val="0"/>
        <w:spacing w:line="272" w:lineRule="auto"/>
        <w:ind w:left="10" w:right="26" w:hanging="5"/>
        <w:rPr>
          <w:rFonts w:ascii="Times New Roman" w:eastAsia="Calibri" w:hAnsi="Times New Roman" w:cs="Times New Roman"/>
          <w:b/>
          <w:sz w:val="24"/>
          <w:szCs w:val="24"/>
        </w:rPr>
      </w:pPr>
      <w:r w:rsidRPr="0065410D">
        <w:rPr>
          <w:rFonts w:ascii="Times New Roman" w:hAnsi="Times New Roman" w:cs="Times New Roman"/>
          <w:b/>
          <w:sz w:val="24"/>
          <w:szCs w:val="24"/>
        </w:rPr>
        <w:t>The curr</w:t>
      </w:r>
      <w:r w:rsidR="00BC6739">
        <w:rPr>
          <w:rFonts w:ascii="Times New Roman" w:hAnsi="Times New Roman" w:cs="Times New Roman"/>
          <w:b/>
          <w:sz w:val="24"/>
          <w:szCs w:val="24"/>
        </w:rPr>
        <w:t xml:space="preserve">ency exchange rates used above </w:t>
      </w:r>
      <w:r w:rsidRPr="0065410D">
        <w:rPr>
          <w:rFonts w:ascii="Times New Roman" w:hAnsi="Times New Roman" w:cs="Times New Roman"/>
          <w:b/>
          <w:sz w:val="24"/>
          <w:szCs w:val="24"/>
        </w:rPr>
        <w:t xml:space="preserve">were according to Oanda.com as </w:t>
      </w:r>
      <w:r w:rsidR="00E712FB">
        <w:rPr>
          <w:rFonts w:ascii="Times New Roman" w:hAnsi="Times New Roman" w:cs="Times New Roman"/>
          <w:b/>
          <w:sz w:val="24"/>
          <w:szCs w:val="24"/>
        </w:rPr>
        <w:t>of</w:t>
      </w:r>
      <w:r w:rsidRPr="006541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D4944">
        <w:rPr>
          <w:rFonts w:ascii="Times New Roman" w:hAnsi="Times New Roman" w:cs="Times New Roman"/>
          <w:b/>
          <w:sz w:val="24"/>
          <w:szCs w:val="24"/>
        </w:rPr>
        <w:t>2</w:t>
      </w:r>
      <w:r w:rsidR="003D4944" w:rsidRPr="003D4944">
        <w:rPr>
          <w:rFonts w:ascii="Times New Roman" w:hAnsi="Times New Roman" w:cs="Times New Roman"/>
          <w:b/>
          <w:sz w:val="24"/>
          <w:szCs w:val="24"/>
          <w:vertAlign w:val="superscript"/>
        </w:rPr>
        <w:t>nd</w:t>
      </w:r>
      <w:r w:rsidR="003D4944">
        <w:rPr>
          <w:rFonts w:ascii="Times New Roman" w:hAnsi="Times New Roman" w:cs="Times New Roman"/>
          <w:b/>
          <w:sz w:val="24"/>
          <w:szCs w:val="24"/>
        </w:rPr>
        <w:t xml:space="preserve"> February 2021</w:t>
      </w:r>
      <w:r w:rsidRPr="0065410D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2B34FF" w:rsidRPr="0065410D" w:rsidRDefault="002B34FF">
      <w:pPr>
        <w:widowControl w:val="0"/>
        <w:spacing w:before="43" w:line="272" w:lineRule="auto"/>
        <w:ind w:right="3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B34FF" w:rsidRPr="0065410D" w:rsidRDefault="002B34FF">
      <w:pPr>
        <w:widowControl w:val="0"/>
        <w:spacing w:before="43" w:line="272" w:lineRule="auto"/>
        <w:ind w:right="3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B34FF" w:rsidRPr="006125BF" w:rsidRDefault="006125BF" w:rsidP="003D4944">
      <w:pPr>
        <w:pStyle w:val="ListParagraph"/>
        <w:widowControl w:val="0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6125BF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SUMMARY OF MY VISA APPLICATION</w:t>
      </w:r>
      <w:r w:rsidR="00642B84" w:rsidRPr="006125BF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</w:t>
      </w:r>
    </w:p>
    <w:p w:rsidR="00020939" w:rsidRDefault="00642B84">
      <w:pPr>
        <w:widowControl w:val="0"/>
        <w:spacing w:before="313" w:line="272" w:lineRule="auto"/>
        <w:ind w:right="3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5410D">
        <w:rPr>
          <w:rFonts w:ascii="Times New Roman" w:hAnsi="Times New Roman" w:cs="Times New Roman"/>
          <w:color w:val="000000"/>
          <w:sz w:val="24"/>
          <w:szCs w:val="24"/>
        </w:rPr>
        <w:t>As earlier stated, the intention for this visa application is to sit the PLAB 2 exam in Manchester, which I have paid for and attached necessary evidence supplied by the General Medical Council UK.</w:t>
      </w:r>
      <w:r w:rsidR="009F6C45">
        <w:rPr>
          <w:rFonts w:ascii="Times New Roman" w:hAnsi="Times New Roman" w:cs="Times New Roman"/>
          <w:color w:val="000000"/>
          <w:sz w:val="24"/>
          <w:szCs w:val="24"/>
        </w:rPr>
        <w:t xml:space="preserve"> I need to have written the PLAB 2 examination before the end of </w:t>
      </w:r>
      <w:r w:rsidR="001F3A2C">
        <w:rPr>
          <w:rFonts w:ascii="Times New Roman" w:hAnsi="Times New Roman" w:cs="Times New Roman"/>
          <w:color w:val="000000"/>
          <w:sz w:val="24"/>
          <w:szCs w:val="24"/>
        </w:rPr>
        <w:t>-----------</w:t>
      </w:r>
      <w:r w:rsidR="003D25B1">
        <w:rPr>
          <w:rFonts w:ascii="Times New Roman" w:hAnsi="Times New Roman" w:cs="Times New Roman"/>
          <w:color w:val="000000"/>
          <w:sz w:val="24"/>
          <w:szCs w:val="24"/>
        </w:rPr>
        <w:t xml:space="preserve"> to</w:t>
      </w:r>
      <w:r w:rsidR="009F6C45">
        <w:rPr>
          <w:rFonts w:ascii="Times New Roman" w:hAnsi="Times New Roman" w:cs="Times New Roman"/>
          <w:color w:val="000000"/>
          <w:sz w:val="24"/>
          <w:szCs w:val="24"/>
        </w:rPr>
        <w:t xml:space="preserve"> be considered and given a place in the F2 standalone programme if my application is successful</w:t>
      </w:r>
      <w:r w:rsidR="001F3A2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F3A2C" w:rsidRPr="001F3A2C">
        <w:rPr>
          <w:rFonts w:ascii="Times New Roman" w:hAnsi="Times New Roman" w:cs="Times New Roman"/>
          <w:i/>
          <w:color w:val="000000"/>
          <w:sz w:val="24"/>
          <w:szCs w:val="24"/>
        </w:rPr>
        <w:t>(paragraph explaining the f2 stuff has been deleted above)</w:t>
      </w:r>
      <w:r w:rsidR="009F6C45">
        <w:rPr>
          <w:rFonts w:ascii="Times New Roman" w:hAnsi="Times New Roman" w:cs="Times New Roman"/>
          <w:color w:val="000000"/>
          <w:sz w:val="24"/>
          <w:szCs w:val="24"/>
        </w:rPr>
        <w:t xml:space="preserve">. I have respectable relatives in the UK, who are all </w:t>
      </w:r>
      <w:r w:rsidR="001F3A2C">
        <w:rPr>
          <w:rFonts w:ascii="Times New Roman" w:hAnsi="Times New Roman" w:cs="Times New Roman"/>
          <w:color w:val="000000"/>
          <w:sz w:val="24"/>
          <w:szCs w:val="24"/>
        </w:rPr>
        <w:t>-------------</w:t>
      </w:r>
      <w:r w:rsidR="009F6C45">
        <w:rPr>
          <w:rFonts w:ascii="Times New Roman" w:hAnsi="Times New Roman" w:cs="Times New Roman"/>
          <w:color w:val="000000"/>
          <w:sz w:val="24"/>
          <w:szCs w:val="24"/>
        </w:rPr>
        <w:t xml:space="preserve"> Citizens</w:t>
      </w:r>
      <w:r w:rsidR="00E712FB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9F6C45">
        <w:rPr>
          <w:rFonts w:ascii="Times New Roman" w:hAnsi="Times New Roman" w:cs="Times New Roman"/>
          <w:color w:val="000000"/>
          <w:sz w:val="24"/>
          <w:szCs w:val="24"/>
        </w:rPr>
        <w:t xml:space="preserve"> and I would not want to </w:t>
      </w:r>
      <w:r w:rsidR="003D25B1">
        <w:rPr>
          <w:rFonts w:ascii="Times New Roman" w:hAnsi="Times New Roman" w:cs="Times New Roman"/>
          <w:color w:val="000000"/>
          <w:sz w:val="24"/>
          <w:szCs w:val="24"/>
        </w:rPr>
        <w:t>tarnish</w:t>
      </w:r>
      <w:r w:rsidR="009F6C45">
        <w:rPr>
          <w:rFonts w:ascii="Times New Roman" w:hAnsi="Times New Roman" w:cs="Times New Roman"/>
          <w:color w:val="000000"/>
          <w:sz w:val="24"/>
          <w:szCs w:val="24"/>
        </w:rPr>
        <w:t xml:space="preserve"> their reputation before the immigration office and the UK government by overstaying m</w:t>
      </w:r>
      <w:r w:rsidR="00020939">
        <w:rPr>
          <w:rFonts w:ascii="Times New Roman" w:hAnsi="Times New Roman" w:cs="Times New Roman"/>
          <w:color w:val="000000"/>
          <w:sz w:val="24"/>
          <w:szCs w:val="24"/>
        </w:rPr>
        <w:t xml:space="preserve">y stay. </w:t>
      </w:r>
    </w:p>
    <w:p w:rsidR="002B34FF" w:rsidRPr="0065410D" w:rsidRDefault="00020939" w:rsidP="003D25B1">
      <w:pPr>
        <w:widowControl w:val="0"/>
        <w:spacing w:before="313" w:line="272" w:lineRule="auto"/>
        <w:ind w:right="3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It is imperative to note</w:t>
      </w:r>
      <w:r w:rsidR="009F6C45">
        <w:rPr>
          <w:rFonts w:ascii="Times New Roman" w:hAnsi="Times New Roman" w:cs="Times New Roman"/>
          <w:color w:val="000000"/>
          <w:sz w:val="24"/>
          <w:szCs w:val="24"/>
        </w:rPr>
        <w:t xml:space="preserve"> that </w:t>
      </w:r>
      <w:r w:rsidR="003D25B1">
        <w:rPr>
          <w:rFonts w:ascii="Times New Roman" w:hAnsi="Times New Roman" w:cs="Times New Roman"/>
          <w:color w:val="000000"/>
          <w:sz w:val="24"/>
          <w:szCs w:val="24"/>
        </w:rPr>
        <w:t>I need</w:t>
      </w:r>
      <w:r w:rsidR="009F6C45">
        <w:rPr>
          <w:rFonts w:ascii="Times New Roman" w:hAnsi="Times New Roman" w:cs="Times New Roman"/>
          <w:color w:val="000000"/>
          <w:sz w:val="24"/>
          <w:szCs w:val="24"/>
        </w:rPr>
        <w:t xml:space="preserve"> to</w:t>
      </w:r>
      <w:r w:rsidR="003D25B1">
        <w:rPr>
          <w:rFonts w:ascii="Times New Roman" w:hAnsi="Times New Roman" w:cs="Times New Roman"/>
          <w:color w:val="000000"/>
          <w:sz w:val="24"/>
          <w:szCs w:val="24"/>
        </w:rPr>
        <w:t xml:space="preserve"> return to</w:t>
      </w:r>
      <w:r w:rsidR="009F6C45">
        <w:rPr>
          <w:rFonts w:ascii="Times New Roman" w:hAnsi="Times New Roman" w:cs="Times New Roman"/>
          <w:color w:val="000000"/>
          <w:sz w:val="24"/>
          <w:szCs w:val="24"/>
        </w:rPr>
        <w:t xml:space="preserve"> Nigeria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D4944">
        <w:rPr>
          <w:rFonts w:ascii="Times New Roman" w:hAnsi="Times New Roman" w:cs="Times New Roman"/>
          <w:color w:val="000000"/>
          <w:sz w:val="24"/>
          <w:szCs w:val="24"/>
        </w:rPr>
        <w:t>to continue my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D25B1">
        <w:rPr>
          <w:rFonts w:ascii="Times New Roman" w:hAnsi="Times New Roman" w:cs="Times New Roman"/>
          <w:color w:val="000000"/>
          <w:sz w:val="24"/>
          <w:szCs w:val="24"/>
        </w:rPr>
        <w:t>clinical job as it is my only</w:t>
      </w:r>
      <w:r w:rsidR="003D49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D25B1">
        <w:rPr>
          <w:rFonts w:ascii="Times New Roman" w:hAnsi="Times New Roman" w:cs="Times New Roman"/>
          <w:color w:val="000000"/>
          <w:sz w:val="24"/>
          <w:szCs w:val="24"/>
        </w:rPr>
        <w:t>income sourc</w:t>
      </w:r>
      <w:r w:rsidR="003D4944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="003D25B1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The lucrative prospects described above and my status as an upstanding citizen of Nigeria with no criminal or civil offence to my name motivate me to abstain from violating any </w:t>
      </w: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set terms of my visa.</w:t>
      </w:r>
      <w:r w:rsidR="00642B84" w:rsidRPr="006541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2B34FF" w:rsidRPr="0065410D" w:rsidRDefault="00642B84" w:rsidP="003D25B1">
      <w:pPr>
        <w:widowControl w:val="0"/>
        <w:spacing w:before="313" w:line="272" w:lineRule="auto"/>
        <w:ind w:right="3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5410D">
        <w:rPr>
          <w:rFonts w:ascii="Times New Roman" w:hAnsi="Times New Roman" w:cs="Times New Roman"/>
          <w:color w:val="000000"/>
          <w:sz w:val="24"/>
          <w:szCs w:val="24"/>
        </w:rPr>
        <w:t xml:space="preserve">I </w:t>
      </w:r>
      <w:r w:rsidR="003D25B1">
        <w:rPr>
          <w:rFonts w:ascii="Times New Roman" w:hAnsi="Times New Roman" w:cs="Times New Roman"/>
          <w:color w:val="000000"/>
          <w:sz w:val="24"/>
          <w:szCs w:val="24"/>
        </w:rPr>
        <w:t>can</w:t>
      </w:r>
      <w:r w:rsidRPr="0065410D">
        <w:rPr>
          <w:rFonts w:ascii="Times New Roman" w:hAnsi="Times New Roman" w:cs="Times New Roman"/>
          <w:color w:val="000000"/>
          <w:sz w:val="24"/>
          <w:szCs w:val="24"/>
        </w:rPr>
        <w:t xml:space="preserve"> cover the entire cost of my trip should, and as such</w:t>
      </w:r>
      <w:r w:rsidR="00E712FB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65410D">
        <w:rPr>
          <w:rFonts w:ascii="Times New Roman" w:hAnsi="Times New Roman" w:cs="Times New Roman"/>
          <w:color w:val="000000"/>
          <w:sz w:val="24"/>
          <w:szCs w:val="24"/>
        </w:rPr>
        <w:t xml:space="preserve"> I have no intention to seek aid from the UK’s public funds</w:t>
      </w:r>
      <w:r w:rsidR="00AF631B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6541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2B34FF" w:rsidRPr="0065410D" w:rsidRDefault="00642B84" w:rsidP="003D25B1">
      <w:pPr>
        <w:widowControl w:val="0"/>
        <w:spacing w:before="313" w:line="240" w:lineRule="auto"/>
        <w:ind w:left="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5410D">
        <w:rPr>
          <w:rFonts w:ascii="Times New Roman" w:hAnsi="Times New Roman" w:cs="Times New Roman"/>
          <w:color w:val="000000"/>
          <w:sz w:val="24"/>
          <w:szCs w:val="24"/>
        </w:rPr>
        <w:t>I would be grateful if my visa application is granted</w:t>
      </w:r>
      <w:r w:rsidR="00E712FB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3D4944">
        <w:rPr>
          <w:rFonts w:ascii="Times New Roman" w:hAnsi="Times New Roman" w:cs="Times New Roman"/>
          <w:sz w:val="24"/>
          <w:szCs w:val="24"/>
        </w:rPr>
        <w:t xml:space="preserve"> and</w:t>
      </w:r>
      <w:r w:rsidRPr="0065410D">
        <w:rPr>
          <w:rFonts w:ascii="Times New Roman" w:hAnsi="Times New Roman" w:cs="Times New Roman"/>
          <w:sz w:val="24"/>
          <w:szCs w:val="24"/>
        </w:rPr>
        <w:t xml:space="preserve"> I am </w:t>
      </w:r>
      <w:r w:rsidRPr="0065410D">
        <w:rPr>
          <w:rFonts w:ascii="Times New Roman" w:hAnsi="Times New Roman" w:cs="Times New Roman"/>
          <w:color w:val="000000"/>
          <w:sz w:val="24"/>
          <w:szCs w:val="24"/>
        </w:rPr>
        <w:t xml:space="preserve">happy to answer any additional questions </w:t>
      </w:r>
      <w:r w:rsidR="003D4944">
        <w:rPr>
          <w:rFonts w:ascii="Times New Roman" w:hAnsi="Times New Roman" w:cs="Times New Roman"/>
          <w:color w:val="000000"/>
          <w:sz w:val="24"/>
          <w:szCs w:val="24"/>
        </w:rPr>
        <w:t>that may arise from this application.</w:t>
      </w:r>
    </w:p>
    <w:p w:rsidR="009E00BB" w:rsidRDefault="00642B84" w:rsidP="009E00BB">
      <w:pPr>
        <w:widowControl w:val="0"/>
        <w:spacing w:before="343" w:line="240" w:lineRule="auto"/>
        <w:ind w:left="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5410D">
        <w:rPr>
          <w:rFonts w:ascii="Times New Roman" w:hAnsi="Times New Roman" w:cs="Times New Roman"/>
          <w:color w:val="000000"/>
          <w:sz w:val="24"/>
          <w:szCs w:val="24"/>
        </w:rPr>
        <w:t xml:space="preserve">Thank you for your time and kind consideration. </w:t>
      </w:r>
    </w:p>
    <w:p w:rsidR="009E00BB" w:rsidRDefault="00BC6739" w:rsidP="009E00BB">
      <w:pPr>
        <w:widowControl w:val="0"/>
        <w:spacing w:before="343" w:line="240" w:lineRule="auto"/>
        <w:ind w:left="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Ki</w:t>
      </w:r>
      <w:r w:rsidR="00642B84" w:rsidRPr="0065410D">
        <w:rPr>
          <w:rFonts w:ascii="Times New Roman" w:hAnsi="Times New Roman" w:cs="Times New Roman"/>
          <w:color w:val="000000"/>
          <w:sz w:val="24"/>
          <w:szCs w:val="24"/>
        </w:rPr>
        <w:t>nd regards,</w:t>
      </w:r>
    </w:p>
    <w:p w:rsidR="00BC6739" w:rsidRPr="0065410D" w:rsidRDefault="001F3A2C" w:rsidP="00AF631B">
      <w:pPr>
        <w:widowControl w:val="0"/>
        <w:spacing w:before="343" w:line="240" w:lineRule="auto"/>
        <w:ind w:left="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noProof/>
        </w:rPr>
        <w:t xml:space="preserve">Signed </w:t>
      </w:r>
    </w:p>
    <w:p w:rsidR="002B34FF" w:rsidRDefault="00CB5489" w:rsidP="009E00BB">
      <w:pPr>
        <w:widowControl w:val="0"/>
        <w:spacing w:line="240" w:lineRule="auto"/>
        <w:ind w:left="1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 </w:t>
      </w:r>
      <w:r w:rsidR="001F3A2C">
        <w:rPr>
          <w:rFonts w:ascii="Times New Roman" w:hAnsi="Times New Roman" w:cs="Times New Roman"/>
          <w:sz w:val="24"/>
          <w:szCs w:val="24"/>
        </w:rPr>
        <w:t>---------------------</w:t>
      </w:r>
    </w:p>
    <w:p w:rsidR="00CB5489" w:rsidRDefault="00CB5489">
      <w:pPr>
        <w:widowControl w:val="0"/>
        <w:spacing w:before="43" w:line="240" w:lineRule="auto"/>
        <w:ind w:left="16"/>
        <w:rPr>
          <w:rFonts w:ascii="Times New Roman" w:hAnsi="Times New Roman" w:cs="Times New Roman"/>
          <w:b/>
          <w:sz w:val="24"/>
          <w:szCs w:val="24"/>
        </w:rPr>
      </w:pPr>
      <w:r w:rsidRPr="00391CFF">
        <w:rPr>
          <w:rFonts w:ascii="Times New Roman" w:hAnsi="Times New Roman" w:cs="Times New Roman"/>
          <w:b/>
          <w:sz w:val="24"/>
          <w:szCs w:val="24"/>
        </w:rPr>
        <w:t>+23470</w:t>
      </w:r>
      <w:r w:rsidR="001F3A2C">
        <w:rPr>
          <w:rFonts w:ascii="Times New Roman" w:hAnsi="Times New Roman" w:cs="Times New Roman"/>
          <w:b/>
          <w:sz w:val="24"/>
          <w:szCs w:val="24"/>
        </w:rPr>
        <w:t>-----------------</w:t>
      </w:r>
    </w:p>
    <w:p w:rsidR="00EA2F93" w:rsidRDefault="00EA2F93">
      <w:pPr>
        <w:widowControl w:val="0"/>
        <w:spacing w:before="43" w:line="240" w:lineRule="auto"/>
        <w:ind w:left="16"/>
        <w:rPr>
          <w:rFonts w:ascii="Times New Roman" w:hAnsi="Times New Roman" w:cs="Times New Roman"/>
          <w:b/>
          <w:sz w:val="24"/>
          <w:szCs w:val="24"/>
        </w:rPr>
      </w:pPr>
    </w:p>
    <w:p w:rsidR="00EA2F93" w:rsidRDefault="00EA2F93" w:rsidP="00AF631B">
      <w:pPr>
        <w:widowControl w:val="0"/>
        <w:spacing w:before="43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A2F93" w:rsidRPr="00391CFF" w:rsidRDefault="00EA2F93">
      <w:pPr>
        <w:widowControl w:val="0"/>
        <w:spacing w:before="43" w:line="240" w:lineRule="auto"/>
        <w:ind w:left="16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EA2F93" w:rsidRDefault="00CB5489">
      <w:pPr>
        <w:widowControl w:val="0"/>
        <w:spacing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LIST OF DOCUMENTS ATTACHED</w:t>
      </w:r>
    </w:p>
    <w:p w:rsidR="002B34FF" w:rsidRPr="00EA2F93" w:rsidRDefault="00EA2F93">
      <w:pPr>
        <w:widowControl w:val="0"/>
        <w:spacing w:line="240" w:lineRule="auto"/>
        <w:rPr>
          <w:rFonts w:ascii="Times New Roman" w:hAnsi="Times New Roman" w:cs="Times New Roman"/>
          <w:b/>
          <w:color w:val="000000"/>
          <w:sz w:val="20"/>
          <w:szCs w:val="24"/>
        </w:rPr>
      </w:pPr>
      <w:r w:rsidRPr="00EA2F93">
        <w:rPr>
          <w:rFonts w:ascii="Times New Roman" w:hAnsi="Times New Roman" w:cs="Times New Roman"/>
          <w:b/>
          <w:color w:val="000000"/>
          <w:sz w:val="20"/>
          <w:szCs w:val="24"/>
        </w:rPr>
        <w:t>(NUMBERED IN ORDER OF APPEARANCE</w:t>
      </w:r>
      <w:r w:rsidR="00AF631B">
        <w:rPr>
          <w:rFonts w:ascii="Times New Roman" w:hAnsi="Times New Roman" w:cs="Times New Roman"/>
          <w:b/>
          <w:color w:val="000000"/>
          <w:sz w:val="20"/>
          <w:szCs w:val="24"/>
        </w:rPr>
        <w:t xml:space="preserve"> IN THE COVER LETTER</w:t>
      </w:r>
      <w:r w:rsidRPr="00EA2F93">
        <w:rPr>
          <w:rFonts w:ascii="Times New Roman" w:hAnsi="Times New Roman" w:cs="Times New Roman"/>
          <w:b/>
          <w:color w:val="000000"/>
          <w:sz w:val="20"/>
          <w:szCs w:val="24"/>
        </w:rPr>
        <w:t>)</w:t>
      </w:r>
    </w:p>
    <w:p w:rsidR="00CB5489" w:rsidRPr="00CB5489" w:rsidRDefault="00CB5489" w:rsidP="00CB5489">
      <w:pPr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F91C65" w:rsidRPr="00F91C65" w:rsidRDefault="00F91C65" w:rsidP="00F91C65">
      <w:pPr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My International Passport</w:t>
      </w:r>
    </w:p>
    <w:p w:rsidR="007A6ABC" w:rsidRDefault="007A6ABC" w:rsidP="007A6ABC">
      <w:pPr>
        <w:widowControl w:val="0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Annual Practicing license from the Medical and Dental Council of Nigeria</w:t>
      </w:r>
    </w:p>
    <w:p w:rsidR="00CB5489" w:rsidRDefault="00CB5489" w:rsidP="007A6ABC">
      <w:pPr>
        <w:widowControl w:val="0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B5489">
        <w:rPr>
          <w:rFonts w:ascii="Times New Roman" w:hAnsi="Times New Roman" w:cs="Times New Roman"/>
          <w:sz w:val="24"/>
          <w:szCs w:val="24"/>
        </w:rPr>
        <w:t xml:space="preserve">Certificate of </w:t>
      </w:r>
      <w:r w:rsidRPr="00CB5489">
        <w:rPr>
          <w:rFonts w:ascii="Times New Roman" w:hAnsi="Times New Roman" w:cs="Times New Roman"/>
          <w:sz w:val="24"/>
          <w:szCs w:val="24"/>
          <w:lang w:val="en-GB"/>
        </w:rPr>
        <w:t xml:space="preserve">Full </w:t>
      </w:r>
      <w:r w:rsidR="007A6ABC">
        <w:rPr>
          <w:rFonts w:ascii="Times New Roman" w:hAnsi="Times New Roman" w:cs="Times New Roman"/>
          <w:sz w:val="24"/>
          <w:szCs w:val="24"/>
        </w:rPr>
        <w:t>registration with the Medical and Dental Council of Nigeria</w:t>
      </w:r>
    </w:p>
    <w:p w:rsidR="007A6ABC" w:rsidRDefault="007A6ABC" w:rsidP="007A6ABC">
      <w:pPr>
        <w:widowControl w:val="0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IELTS UKVI Academic Certificate</w:t>
      </w:r>
    </w:p>
    <w:p w:rsidR="00B73356" w:rsidRPr="00B73356" w:rsidRDefault="00B73356" w:rsidP="00B73356">
      <w:pPr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PLAB 1 Pass Email</w:t>
      </w:r>
    </w:p>
    <w:p w:rsidR="00CB5489" w:rsidRDefault="007A6ABC" w:rsidP="007A6ABC">
      <w:pPr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PLAB 1 Score Print out</w:t>
      </w:r>
    </w:p>
    <w:p w:rsidR="00B73356" w:rsidRPr="00B73356" w:rsidRDefault="00B73356" w:rsidP="00B73356">
      <w:pPr>
        <w:widowControl w:val="0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Evidence of completion of H</w:t>
      </w:r>
      <w:r w:rsidRPr="00CB5489">
        <w:rPr>
          <w:rFonts w:ascii="Times New Roman" w:hAnsi="Times New Roman" w:cs="Times New Roman"/>
          <w:sz w:val="24"/>
          <w:szCs w:val="24"/>
        </w:rPr>
        <w:t>ousemanship</w:t>
      </w:r>
      <w:r>
        <w:rPr>
          <w:rFonts w:ascii="Times New Roman" w:hAnsi="Times New Roman" w:cs="Times New Roman"/>
          <w:sz w:val="24"/>
          <w:szCs w:val="24"/>
        </w:rPr>
        <w:t>- Certificate of Completion.</w:t>
      </w:r>
    </w:p>
    <w:p w:rsidR="00CB5489" w:rsidRPr="00CB5489" w:rsidRDefault="00CB5489" w:rsidP="007A6ABC">
      <w:pPr>
        <w:widowControl w:val="0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B5489">
        <w:rPr>
          <w:rFonts w:ascii="Times New Roman" w:hAnsi="Times New Roman" w:cs="Times New Roman"/>
          <w:sz w:val="24"/>
          <w:szCs w:val="24"/>
        </w:rPr>
        <w:t xml:space="preserve">PLAB 2 booking confirmation email </w:t>
      </w:r>
      <w:r w:rsidR="007A6ABC">
        <w:rPr>
          <w:rFonts w:ascii="Times New Roman" w:hAnsi="Times New Roman" w:cs="Times New Roman"/>
          <w:sz w:val="24"/>
          <w:szCs w:val="24"/>
        </w:rPr>
        <w:t>from GMC</w:t>
      </w:r>
    </w:p>
    <w:p w:rsidR="00CB5489" w:rsidRPr="00CB5489" w:rsidRDefault="00CB5489" w:rsidP="007A6ABC">
      <w:pPr>
        <w:widowControl w:val="0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B5489">
        <w:rPr>
          <w:rFonts w:ascii="Times New Roman" w:hAnsi="Times New Roman" w:cs="Times New Roman"/>
          <w:sz w:val="24"/>
          <w:szCs w:val="24"/>
        </w:rPr>
        <w:t xml:space="preserve">PLAB 2 </w:t>
      </w:r>
      <w:r w:rsidR="007A6ABC">
        <w:rPr>
          <w:rFonts w:ascii="Times New Roman" w:hAnsi="Times New Roman" w:cs="Times New Roman"/>
          <w:sz w:val="24"/>
          <w:szCs w:val="24"/>
        </w:rPr>
        <w:t xml:space="preserve">booking </w:t>
      </w:r>
      <w:r w:rsidRPr="00CB5489">
        <w:rPr>
          <w:rFonts w:ascii="Times New Roman" w:hAnsi="Times New Roman" w:cs="Times New Roman"/>
          <w:sz w:val="24"/>
          <w:szCs w:val="24"/>
        </w:rPr>
        <w:t xml:space="preserve">receipt </w:t>
      </w:r>
      <w:r w:rsidR="007A6ABC">
        <w:rPr>
          <w:rFonts w:ascii="Times New Roman" w:hAnsi="Times New Roman" w:cs="Times New Roman"/>
          <w:sz w:val="24"/>
          <w:szCs w:val="24"/>
        </w:rPr>
        <w:t>from GMC</w:t>
      </w:r>
    </w:p>
    <w:p w:rsidR="00577093" w:rsidRDefault="00577093" w:rsidP="00577093">
      <w:pPr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MBBS degree certificate</w:t>
      </w:r>
    </w:p>
    <w:p w:rsidR="00EA2F93" w:rsidRDefault="00EA2F93" w:rsidP="00EA2F93">
      <w:pPr>
        <w:widowControl w:val="0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B5489">
        <w:rPr>
          <w:rFonts w:ascii="Times New Roman" w:hAnsi="Times New Roman" w:cs="Times New Roman"/>
          <w:sz w:val="24"/>
          <w:szCs w:val="24"/>
        </w:rPr>
        <w:t>Letter of employment for m</w:t>
      </w:r>
      <w:r>
        <w:rPr>
          <w:rFonts w:ascii="Times New Roman" w:hAnsi="Times New Roman" w:cs="Times New Roman"/>
          <w:sz w:val="24"/>
          <w:szCs w:val="24"/>
        </w:rPr>
        <w:t>y housemanship year (Housemanship earning evidence)</w:t>
      </w:r>
      <w:r w:rsidRPr="00CB5489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:rsidR="00EA2F93" w:rsidRPr="00CB5489" w:rsidRDefault="00EA2F93" w:rsidP="00EA2F93">
      <w:pPr>
        <w:widowControl w:val="0"/>
        <w:numPr>
          <w:ilvl w:val="0"/>
          <w:numId w:val="5"/>
        </w:numPr>
        <w:spacing w:line="360" w:lineRule="auto"/>
        <w:ind w:right="2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Letter of introduction from</w:t>
      </w:r>
      <w:r w:rsidRPr="00CB5489">
        <w:rPr>
          <w:rFonts w:ascii="Times New Roman" w:hAnsi="Times New Roman" w:cs="Times New Roman"/>
          <w:sz w:val="24"/>
          <w:szCs w:val="24"/>
        </w:rPr>
        <w:t xml:space="preserve"> my current employer, </w:t>
      </w:r>
      <w:r w:rsidR="00316607">
        <w:rPr>
          <w:rFonts w:ascii="Times New Roman" w:hAnsi="Times New Roman" w:cs="Times New Roman"/>
          <w:sz w:val="24"/>
          <w:szCs w:val="24"/>
        </w:rPr>
        <w:t>--------------------</w:t>
      </w:r>
      <w:r>
        <w:rPr>
          <w:rFonts w:ascii="Times New Roman" w:hAnsi="Times New Roman" w:cs="Times New Roman"/>
          <w:sz w:val="24"/>
          <w:szCs w:val="24"/>
        </w:rPr>
        <w:t xml:space="preserve"> Board</w:t>
      </w:r>
    </w:p>
    <w:p w:rsidR="00EA2F93" w:rsidRDefault="00EA2F93" w:rsidP="00EA2F93">
      <w:pPr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Evidence of National Youth Service- Dashboard print out</w:t>
      </w:r>
    </w:p>
    <w:p w:rsidR="00EA2F93" w:rsidRPr="00EA2F93" w:rsidRDefault="00316607" w:rsidP="00EA2F93">
      <w:pPr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My Cousin’s --------------pass</w:t>
      </w:r>
      <w:r w:rsidR="00EA2F93">
        <w:rPr>
          <w:rFonts w:ascii="Times New Roman" w:hAnsi="Times New Roman" w:cs="Times New Roman"/>
          <w:sz w:val="24"/>
          <w:szCs w:val="24"/>
        </w:rPr>
        <w:t>port - data page</w:t>
      </w:r>
    </w:p>
    <w:p w:rsidR="00B73356" w:rsidRDefault="00B73356" w:rsidP="00B73356">
      <w:pPr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5489">
        <w:rPr>
          <w:rFonts w:ascii="Times New Roman" w:hAnsi="Times New Roman" w:cs="Times New Roman"/>
          <w:sz w:val="24"/>
          <w:szCs w:val="24"/>
        </w:rPr>
        <w:t>An invitation letter</w:t>
      </w:r>
      <w:r>
        <w:rPr>
          <w:rFonts w:ascii="Times New Roman" w:hAnsi="Times New Roman" w:cs="Times New Roman"/>
          <w:sz w:val="24"/>
          <w:szCs w:val="24"/>
        </w:rPr>
        <w:t xml:space="preserve"> addressed to ECO</w:t>
      </w:r>
      <w:r w:rsidRPr="00CB5489">
        <w:rPr>
          <w:rFonts w:ascii="Times New Roman" w:hAnsi="Times New Roman" w:cs="Times New Roman"/>
          <w:sz w:val="24"/>
          <w:szCs w:val="24"/>
        </w:rPr>
        <w:t xml:space="preserve"> from my cousin (Father’s sister’s Son) </w:t>
      </w:r>
      <w:r w:rsidR="00316607">
        <w:rPr>
          <w:rFonts w:ascii="Times New Roman" w:hAnsi="Times New Roman" w:cs="Times New Roman"/>
          <w:sz w:val="24"/>
          <w:szCs w:val="24"/>
        </w:rPr>
        <w:t>----------------</w:t>
      </w:r>
    </w:p>
    <w:p w:rsidR="00B73356" w:rsidRDefault="00B73356" w:rsidP="00B73356">
      <w:pPr>
        <w:widowControl w:val="0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B5489">
        <w:rPr>
          <w:rFonts w:ascii="Times New Roman" w:hAnsi="Times New Roman" w:cs="Times New Roman"/>
          <w:sz w:val="24"/>
          <w:szCs w:val="24"/>
        </w:rPr>
        <w:lastRenderedPageBreak/>
        <w:t>Evidence</w:t>
      </w:r>
      <w:r>
        <w:rPr>
          <w:rFonts w:ascii="Times New Roman" w:hAnsi="Times New Roman" w:cs="Times New Roman"/>
          <w:sz w:val="24"/>
          <w:szCs w:val="24"/>
        </w:rPr>
        <w:t xml:space="preserve"> of hotel booking in Manchester</w:t>
      </w:r>
    </w:p>
    <w:p w:rsidR="00B73356" w:rsidRDefault="00316607" w:rsidP="00B73356">
      <w:pPr>
        <w:widowControl w:val="0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</w:t>
      </w:r>
      <w:r w:rsidR="00B73356" w:rsidRPr="009E00BB">
        <w:rPr>
          <w:rFonts w:ascii="Times New Roman" w:hAnsi="Times New Roman" w:cs="Times New Roman"/>
          <w:sz w:val="24"/>
          <w:szCs w:val="24"/>
        </w:rPr>
        <w:t xml:space="preserve"> birth certificate showing mother’s maiden name as </w:t>
      </w:r>
      <w:r>
        <w:rPr>
          <w:rFonts w:ascii="Times New Roman" w:hAnsi="Times New Roman" w:cs="Times New Roman"/>
          <w:sz w:val="24"/>
          <w:szCs w:val="24"/>
        </w:rPr>
        <w:t>--------------</w:t>
      </w:r>
    </w:p>
    <w:p w:rsidR="00B73356" w:rsidRPr="00577093" w:rsidRDefault="00B73356" w:rsidP="00B73356">
      <w:pPr>
        <w:widowControl w:val="0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77093">
        <w:rPr>
          <w:rFonts w:ascii="Times New Roman" w:hAnsi="Times New Roman" w:cs="Times New Roman"/>
          <w:sz w:val="24"/>
          <w:szCs w:val="24"/>
        </w:rPr>
        <w:t xml:space="preserve">Whatsapp chats and call history with </w:t>
      </w:r>
      <w:r w:rsidR="00316607">
        <w:rPr>
          <w:rFonts w:ascii="Times New Roman" w:hAnsi="Times New Roman" w:cs="Times New Roman"/>
          <w:sz w:val="24"/>
          <w:szCs w:val="24"/>
        </w:rPr>
        <w:t>-----------</w:t>
      </w:r>
    </w:p>
    <w:p w:rsidR="00B73356" w:rsidRDefault="00B73356" w:rsidP="00B73356">
      <w:pPr>
        <w:widowControl w:val="0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77093">
        <w:rPr>
          <w:rFonts w:ascii="Times New Roman" w:hAnsi="Times New Roman" w:cs="Times New Roman"/>
          <w:sz w:val="24"/>
          <w:szCs w:val="24"/>
        </w:rPr>
        <w:t xml:space="preserve">Whatsapp ‘cousin’s’ group page showing myself, </w:t>
      </w:r>
      <w:r w:rsidR="00316607">
        <w:rPr>
          <w:rFonts w:ascii="Times New Roman" w:hAnsi="Times New Roman" w:cs="Times New Roman"/>
          <w:sz w:val="24"/>
          <w:szCs w:val="24"/>
        </w:rPr>
        <w:t>----------</w:t>
      </w:r>
      <w:r w:rsidRPr="00577093">
        <w:rPr>
          <w:rFonts w:ascii="Times New Roman" w:hAnsi="Times New Roman" w:cs="Times New Roman"/>
          <w:sz w:val="24"/>
          <w:szCs w:val="24"/>
        </w:rPr>
        <w:t>, my aunt and my other cousins on the same page</w:t>
      </w:r>
    </w:p>
    <w:p w:rsidR="00EA2F93" w:rsidRPr="00EA2F93" w:rsidRDefault="00EA2F93" w:rsidP="00EA2F93">
      <w:pPr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Email invitation from </w:t>
      </w:r>
      <w:r w:rsidR="00316607">
        <w:rPr>
          <w:rFonts w:ascii="Times New Roman" w:hAnsi="Times New Roman" w:cs="Times New Roman"/>
          <w:sz w:val="24"/>
          <w:szCs w:val="24"/>
        </w:rPr>
        <w:t>-------------------</w:t>
      </w:r>
    </w:p>
    <w:p w:rsidR="00577093" w:rsidRPr="00EA2F93" w:rsidRDefault="00EC1D51" w:rsidP="00EA2F93">
      <w:pPr>
        <w:widowControl w:val="0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CB5489" w:rsidRPr="00CB5489">
        <w:rPr>
          <w:rFonts w:ascii="Times New Roman" w:hAnsi="Times New Roman" w:cs="Times New Roman"/>
          <w:sz w:val="24"/>
          <w:szCs w:val="24"/>
        </w:rPr>
        <w:t xml:space="preserve">opy of </w:t>
      </w:r>
      <w:r w:rsidR="009F6C45">
        <w:rPr>
          <w:rFonts w:ascii="Times New Roman" w:hAnsi="Times New Roman" w:cs="Times New Roman"/>
          <w:sz w:val="24"/>
          <w:szCs w:val="24"/>
        </w:rPr>
        <w:t xml:space="preserve">December 2019 </w:t>
      </w:r>
      <w:r w:rsidR="00CB5489" w:rsidRPr="00CB5489">
        <w:rPr>
          <w:rFonts w:ascii="Times New Roman" w:hAnsi="Times New Roman" w:cs="Times New Roman"/>
          <w:sz w:val="24"/>
          <w:szCs w:val="24"/>
        </w:rPr>
        <w:t>payslip</w:t>
      </w:r>
      <w:r>
        <w:rPr>
          <w:rFonts w:ascii="Times New Roman" w:hAnsi="Times New Roman" w:cs="Times New Roman"/>
          <w:sz w:val="24"/>
          <w:szCs w:val="24"/>
        </w:rPr>
        <w:t xml:space="preserve"> f</w:t>
      </w:r>
      <w:r w:rsidR="00577093">
        <w:rPr>
          <w:rFonts w:ascii="Times New Roman" w:hAnsi="Times New Roman" w:cs="Times New Roman"/>
          <w:sz w:val="24"/>
          <w:szCs w:val="24"/>
        </w:rPr>
        <w:t xml:space="preserve">rom </w:t>
      </w:r>
      <w:r w:rsidR="00316607">
        <w:rPr>
          <w:rFonts w:ascii="Times New Roman" w:hAnsi="Times New Roman" w:cs="Times New Roman"/>
          <w:sz w:val="24"/>
          <w:szCs w:val="24"/>
        </w:rPr>
        <w:t>------------------</w:t>
      </w:r>
      <w:r w:rsidR="0057709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(Housemanship earning evidence)</w:t>
      </w:r>
      <w:r w:rsidR="00CB5489" w:rsidRPr="00CB5489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:rsidR="00577093" w:rsidRDefault="00577093" w:rsidP="00577093">
      <w:pPr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5489">
        <w:rPr>
          <w:rFonts w:ascii="Times New Roman" w:hAnsi="Times New Roman" w:cs="Times New Roman"/>
          <w:sz w:val="24"/>
          <w:szCs w:val="24"/>
        </w:rPr>
        <w:t xml:space="preserve">Four (4) month </w:t>
      </w:r>
      <w:r>
        <w:rPr>
          <w:rFonts w:ascii="Times New Roman" w:hAnsi="Times New Roman" w:cs="Times New Roman"/>
          <w:sz w:val="24"/>
          <w:szCs w:val="24"/>
        </w:rPr>
        <w:t>account statement from my Zenith Bank account.</w:t>
      </w:r>
    </w:p>
    <w:p w:rsidR="00EA2F93" w:rsidRPr="00EA2F93" w:rsidRDefault="00EA2F93" w:rsidP="00EA2F93">
      <w:pPr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5489">
        <w:rPr>
          <w:rFonts w:ascii="Times New Roman" w:hAnsi="Times New Roman" w:cs="Times New Roman"/>
          <w:sz w:val="24"/>
          <w:szCs w:val="24"/>
        </w:rPr>
        <w:t>M</w:t>
      </w:r>
      <w:r w:rsidR="00316607">
        <w:rPr>
          <w:rFonts w:ascii="Times New Roman" w:hAnsi="Times New Roman" w:cs="Times New Roman"/>
          <w:sz w:val="24"/>
          <w:szCs w:val="24"/>
        </w:rPr>
        <w:t xml:space="preserve">y cousin’s </w:t>
      </w:r>
      <w:r>
        <w:rPr>
          <w:rFonts w:ascii="Times New Roman" w:hAnsi="Times New Roman" w:cs="Times New Roman"/>
          <w:sz w:val="24"/>
          <w:szCs w:val="24"/>
        </w:rPr>
        <w:t>statement of account (Current)</w:t>
      </w:r>
    </w:p>
    <w:p w:rsidR="00CB5489" w:rsidRDefault="007A6ABC" w:rsidP="007A6ABC">
      <w:pPr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My </w:t>
      </w:r>
      <w:r w:rsidR="00E712FB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ou</w:t>
      </w:r>
      <w:r w:rsidR="00B73356">
        <w:rPr>
          <w:rFonts w:ascii="Times New Roman" w:hAnsi="Times New Roman" w:cs="Times New Roman"/>
          <w:sz w:val="24"/>
          <w:szCs w:val="24"/>
        </w:rPr>
        <w:t>sin’s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statement of account (Savings)</w:t>
      </w:r>
    </w:p>
    <w:p w:rsidR="00CB5489" w:rsidRPr="00CB5489" w:rsidRDefault="00CB5489" w:rsidP="00CB5489">
      <w:pPr>
        <w:rPr>
          <w:rFonts w:ascii="Times New Roman" w:hAnsi="Times New Roman" w:cs="Times New Roman"/>
          <w:sz w:val="24"/>
          <w:szCs w:val="24"/>
        </w:rPr>
      </w:pPr>
    </w:p>
    <w:p w:rsidR="00CB5489" w:rsidRPr="00CB5489" w:rsidRDefault="00CB5489">
      <w:pPr>
        <w:widowControl w:val="0"/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B34FF" w:rsidRPr="00CB5489" w:rsidRDefault="002B34FF">
      <w:pPr>
        <w:widowControl w:val="0"/>
        <w:spacing w:before="28" w:line="354" w:lineRule="auto"/>
        <w:ind w:left="727" w:right="22" w:hanging="348"/>
        <w:rPr>
          <w:rFonts w:ascii="Times New Roman" w:hAnsi="Times New Roman" w:cs="Times New Roman"/>
          <w:sz w:val="24"/>
          <w:szCs w:val="24"/>
        </w:rPr>
      </w:pPr>
    </w:p>
    <w:p w:rsidR="002B34FF" w:rsidRPr="00CB5489" w:rsidRDefault="002B34FF">
      <w:pPr>
        <w:widowControl w:val="0"/>
        <w:spacing w:before="28" w:line="354" w:lineRule="auto"/>
        <w:ind w:left="720" w:right="22"/>
        <w:rPr>
          <w:rFonts w:ascii="Times New Roman" w:hAnsi="Times New Roman" w:cs="Times New Roman"/>
          <w:sz w:val="24"/>
          <w:szCs w:val="24"/>
        </w:rPr>
      </w:pPr>
    </w:p>
    <w:p w:rsidR="002B34FF" w:rsidRPr="00CB5489" w:rsidRDefault="002B34FF">
      <w:pPr>
        <w:widowControl w:val="0"/>
        <w:spacing w:before="28" w:line="354" w:lineRule="auto"/>
        <w:ind w:left="727" w:right="22" w:hanging="348"/>
        <w:rPr>
          <w:rFonts w:ascii="Times New Roman" w:hAnsi="Times New Roman" w:cs="Times New Roman"/>
          <w:sz w:val="24"/>
          <w:szCs w:val="24"/>
        </w:rPr>
      </w:pPr>
    </w:p>
    <w:p w:rsidR="002B34FF" w:rsidRPr="00CB5489" w:rsidRDefault="002B34FF">
      <w:pPr>
        <w:widowControl w:val="0"/>
        <w:spacing w:before="28" w:line="354" w:lineRule="auto"/>
        <w:ind w:left="727" w:right="22" w:hanging="348"/>
        <w:rPr>
          <w:rFonts w:ascii="Times New Roman" w:hAnsi="Times New Roman" w:cs="Times New Roman"/>
          <w:sz w:val="24"/>
          <w:szCs w:val="24"/>
        </w:rPr>
      </w:pPr>
    </w:p>
    <w:p w:rsidR="002B34FF" w:rsidRPr="00CB5489" w:rsidRDefault="002B34FF">
      <w:pPr>
        <w:widowControl w:val="0"/>
        <w:spacing w:before="28" w:line="354" w:lineRule="auto"/>
        <w:ind w:right="22"/>
        <w:rPr>
          <w:rFonts w:ascii="Times New Roman" w:hAnsi="Times New Roman" w:cs="Times New Roman"/>
          <w:sz w:val="24"/>
          <w:szCs w:val="24"/>
        </w:rPr>
      </w:pPr>
    </w:p>
    <w:sectPr w:rsidR="002B34FF" w:rsidRPr="00CB5489">
      <w:pgSz w:w="12240" w:h="15840"/>
      <w:pgMar w:top="1430" w:right="1380" w:bottom="159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025D" w:rsidRDefault="00EC025D" w:rsidP="00A5124F">
      <w:pPr>
        <w:spacing w:line="240" w:lineRule="auto"/>
      </w:pPr>
      <w:r>
        <w:separator/>
      </w:r>
    </w:p>
  </w:endnote>
  <w:endnote w:type="continuationSeparator" w:id="0">
    <w:p w:rsidR="00EC025D" w:rsidRDefault="00EC025D" w:rsidP="00A512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025D" w:rsidRDefault="00EC025D" w:rsidP="00A5124F">
      <w:pPr>
        <w:spacing w:line="240" w:lineRule="auto"/>
      </w:pPr>
      <w:r>
        <w:separator/>
      </w:r>
    </w:p>
  </w:footnote>
  <w:footnote w:type="continuationSeparator" w:id="0">
    <w:p w:rsidR="00EC025D" w:rsidRDefault="00EC025D" w:rsidP="00A5124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A88F3A58"/>
    <w:multiLevelType w:val="singleLevel"/>
    <w:tmpl w:val="A88F3A58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1">
    <w:nsid w:val="BF205925"/>
    <w:multiLevelType w:val="multilevel"/>
    <w:tmpl w:val="6F32600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nsid w:val="CF092B84"/>
    <w:multiLevelType w:val="multilevel"/>
    <w:tmpl w:val="CF092B8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nsid w:val="0053208E"/>
    <w:multiLevelType w:val="multilevel"/>
    <w:tmpl w:val="0053208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nsid w:val="098B5C2A"/>
    <w:multiLevelType w:val="hybridMultilevel"/>
    <w:tmpl w:val="DA82686E"/>
    <w:lvl w:ilvl="0" w:tplc="E0DA990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ED040C"/>
    <w:multiLevelType w:val="hybridMultilevel"/>
    <w:tmpl w:val="47F62350"/>
    <w:lvl w:ilvl="0" w:tplc="FCAAB14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87578B4"/>
    <w:multiLevelType w:val="hybridMultilevel"/>
    <w:tmpl w:val="CFD2274C"/>
    <w:lvl w:ilvl="0" w:tplc="8ED89D8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9ADCABA"/>
    <w:multiLevelType w:val="multilevel"/>
    <w:tmpl w:val="59ADCAB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nsid w:val="787D32F7"/>
    <w:multiLevelType w:val="hybridMultilevel"/>
    <w:tmpl w:val="69A418F4"/>
    <w:lvl w:ilvl="0" w:tplc="06D448E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0"/>
  </w:num>
  <w:num w:numId="5">
    <w:abstractNumId w:val="1"/>
  </w:num>
  <w:num w:numId="6">
    <w:abstractNumId w:val="4"/>
  </w:num>
  <w:num w:numId="7">
    <w:abstractNumId w:val="6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U2MbA0sDC2NLI0NTdW0lEKTi0uzszPAymwrAUAaPQvcCwAAAA="/>
  </w:docVars>
  <w:rsids>
    <w:rsidRoot w:val="002B34FF"/>
    <w:rsid w:val="0000334C"/>
    <w:rsid w:val="00010525"/>
    <w:rsid w:val="00020939"/>
    <w:rsid w:val="00033BD7"/>
    <w:rsid w:val="00072488"/>
    <w:rsid w:val="00082394"/>
    <w:rsid w:val="000A6C82"/>
    <w:rsid w:val="000B0957"/>
    <w:rsid w:val="001168A6"/>
    <w:rsid w:val="001F3A2C"/>
    <w:rsid w:val="002603E7"/>
    <w:rsid w:val="002B34FF"/>
    <w:rsid w:val="002D23AB"/>
    <w:rsid w:val="00316607"/>
    <w:rsid w:val="00366B07"/>
    <w:rsid w:val="00373970"/>
    <w:rsid w:val="00391CFF"/>
    <w:rsid w:val="003C0432"/>
    <w:rsid w:val="003C68F1"/>
    <w:rsid w:val="003D25B1"/>
    <w:rsid w:val="003D4944"/>
    <w:rsid w:val="003E4066"/>
    <w:rsid w:val="004C38E9"/>
    <w:rsid w:val="004D2DF9"/>
    <w:rsid w:val="004E4015"/>
    <w:rsid w:val="00506021"/>
    <w:rsid w:val="00577093"/>
    <w:rsid w:val="00581971"/>
    <w:rsid w:val="00594FA5"/>
    <w:rsid w:val="005F3DF1"/>
    <w:rsid w:val="006125BF"/>
    <w:rsid w:val="00642B84"/>
    <w:rsid w:val="0065410D"/>
    <w:rsid w:val="0069558D"/>
    <w:rsid w:val="00700D12"/>
    <w:rsid w:val="00707535"/>
    <w:rsid w:val="00726D62"/>
    <w:rsid w:val="00757477"/>
    <w:rsid w:val="007A6ABC"/>
    <w:rsid w:val="007E6238"/>
    <w:rsid w:val="0081674C"/>
    <w:rsid w:val="008948BB"/>
    <w:rsid w:val="009E00BB"/>
    <w:rsid w:val="009F6C45"/>
    <w:rsid w:val="009F76A5"/>
    <w:rsid w:val="00A5124F"/>
    <w:rsid w:val="00A5313E"/>
    <w:rsid w:val="00AC50CC"/>
    <w:rsid w:val="00AD4C10"/>
    <w:rsid w:val="00AF20C0"/>
    <w:rsid w:val="00AF631B"/>
    <w:rsid w:val="00B73356"/>
    <w:rsid w:val="00BC6739"/>
    <w:rsid w:val="00BF57DF"/>
    <w:rsid w:val="00BF6CC5"/>
    <w:rsid w:val="00CA76F8"/>
    <w:rsid w:val="00CB5489"/>
    <w:rsid w:val="00CD7A8E"/>
    <w:rsid w:val="00CE3A55"/>
    <w:rsid w:val="00DD2090"/>
    <w:rsid w:val="00E712FB"/>
    <w:rsid w:val="00EA2F93"/>
    <w:rsid w:val="00EC025D"/>
    <w:rsid w:val="00EC1D51"/>
    <w:rsid w:val="00EC5792"/>
    <w:rsid w:val="00F91C65"/>
    <w:rsid w:val="00FA38A6"/>
    <w:rsid w:val="00FB6FE8"/>
    <w:rsid w:val="15F46C92"/>
    <w:rsid w:val="179D03A0"/>
    <w:rsid w:val="291A01D0"/>
    <w:rsid w:val="29420E6D"/>
    <w:rsid w:val="30287876"/>
    <w:rsid w:val="33D9582D"/>
    <w:rsid w:val="38F519BE"/>
    <w:rsid w:val="40495D1B"/>
    <w:rsid w:val="413C2382"/>
    <w:rsid w:val="4B3D3FB8"/>
    <w:rsid w:val="4F315532"/>
    <w:rsid w:val="515E513F"/>
    <w:rsid w:val="51A26573"/>
    <w:rsid w:val="52890BFC"/>
    <w:rsid w:val="571D160D"/>
    <w:rsid w:val="575A7D7A"/>
    <w:rsid w:val="579C01D4"/>
    <w:rsid w:val="5EFC07E5"/>
    <w:rsid w:val="601551F6"/>
    <w:rsid w:val="61782968"/>
    <w:rsid w:val="68973E4E"/>
    <w:rsid w:val="6A3705CF"/>
    <w:rsid w:val="6A57526F"/>
    <w:rsid w:val="6DE76F3D"/>
    <w:rsid w:val="6E5C6076"/>
    <w:rsid w:val="7B561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1B80828-8AFD-42EE-BD76-EC46826C0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3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pacing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99"/>
    <w:rsid w:val="003D4944"/>
    <w:pPr>
      <w:ind w:left="720"/>
      <w:contextualSpacing/>
    </w:pPr>
  </w:style>
  <w:style w:type="paragraph" w:styleId="Header">
    <w:name w:val="header"/>
    <w:basedOn w:val="Normal"/>
    <w:link w:val="HeaderChar"/>
    <w:rsid w:val="00A5124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rsid w:val="00A5124F"/>
    <w:rPr>
      <w:sz w:val="22"/>
      <w:szCs w:val="22"/>
    </w:rPr>
  </w:style>
  <w:style w:type="paragraph" w:styleId="Footer">
    <w:name w:val="footer"/>
    <w:basedOn w:val="Normal"/>
    <w:link w:val="FooterChar"/>
    <w:rsid w:val="00A5124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rsid w:val="00A5124F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2154</Words>
  <Characters>12280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Chioma</dc:creator>
  <cp:lastModifiedBy>Ikechukwu Chukwudi</cp:lastModifiedBy>
  <cp:revision>2</cp:revision>
  <cp:lastPrinted>2021-02-05T08:10:00Z</cp:lastPrinted>
  <dcterms:created xsi:type="dcterms:W3CDTF">2021-03-01T20:54:00Z</dcterms:created>
  <dcterms:modified xsi:type="dcterms:W3CDTF">2021-03-01T20:54:00Z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1033-11.2.0.9669</vt:lpwstr>
  </property>
</Properties>
</file>